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93359">
      <w:pPr>
        <w:spacing w:before="4" w:line="448" w:lineRule="auto"/>
        <w:ind w:left="292" w:right="721" w:firstLine="0"/>
        <w:jc w:val="center"/>
        <w:rPr>
          <w:b/>
          <w:sz w:val="20"/>
        </w:rPr>
      </w:pPr>
      <w:r>
        <w:rPr>
          <w:b/>
          <w:sz w:val="20"/>
        </w:rPr>
        <w:t>ГОСУДАРСТВЕННОЕ</w:t>
      </w:r>
      <w:r>
        <w:rPr>
          <w:b/>
          <w:spacing w:val="-13"/>
          <w:sz w:val="20"/>
        </w:rPr>
        <w:t xml:space="preserve"> </w:t>
      </w:r>
      <w:r>
        <w:rPr>
          <w:b/>
          <w:spacing w:val="-13"/>
          <w:sz w:val="20"/>
          <w:lang w:val="ru-RU"/>
        </w:rPr>
        <w:t>КАЗЕН</w:t>
      </w:r>
      <w:r>
        <w:rPr>
          <w:b/>
          <w:sz w:val="20"/>
        </w:rPr>
        <w:t>НОЕ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ОБЩЕОБРАЗОВАТЕЛЬНОЕ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УЧРЕЖДЕНИЕ  </w:t>
      </w:r>
      <w:r>
        <w:rPr>
          <w:b/>
          <w:sz w:val="20"/>
          <w:lang w:val="ru-RU"/>
        </w:rPr>
        <w:t>ГОНОХСКАЯ</w:t>
      </w:r>
      <w:r>
        <w:rPr>
          <w:rFonts w:hint="default"/>
          <w:b/>
          <w:sz w:val="20"/>
          <w:lang w:val="ru-RU"/>
        </w:rPr>
        <w:t xml:space="preserve"> НАЧАЛЬНАЯ </w:t>
      </w:r>
      <w:r>
        <w:rPr>
          <w:b/>
          <w:sz w:val="20"/>
        </w:rPr>
        <w:t xml:space="preserve">ОБЩЕОБРАЗОВАТЕЛЬНАЯ ШКОЛА </w:t>
      </w:r>
    </w:p>
    <w:p w14:paraId="7F7BE1D8">
      <w:pPr>
        <w:spacing w:before="0" w:line="229" w:lineRule="exact"/>
        <w:ind w:left="299" w:right="721" w:firstLine="0"/>
        <w:jc w:val="center"/>
        <w:rPr>
          <w:rFonts w:hint="default"/>
          <w:b/>
          <w:sz w:val="20"/>
          <w:lang w:val="ru-RU"/>
        </w:rPr>
      </w:pPr>
      <w:r>
        <w:rPr>
          <w:rFonts w:hint="default"/>
          <w:b/>
          <w:sz w:val="20"/>
          <w:lang w:val="ru-RU"/>
        </w:rPr>
        <w:t>РЕСПУБЛИКИ ДАГЕСТАН</w:t>
      </w:r>
    </w:p>
    <w:p w14:paraId="5073F437">
      <w:pPr>
        <w:pStyle w:val="6"/>
        <w:spacing w:line="240" w:lineRule="auto"/>
        <w:ind w:left="0"/>
        <w:rPr>
          <w:b/>
          <w:sz w:val="24"/>
        </w:rPr>
      </w:pPr>
    </w:p>
    <w:p w14:paraId="49E3269F">
      <w:pPr>
        <w:pStyle w:val="6"/>
        <w:spacing w:line="240" w:lineRule="auto"/>
        <w:ind w:left="0"/>
        <w:rPr>
          <w:b/>
          <w:sz w:val="24"/>
        </w:rPr>
      </w:pPr>
    </w:p>
    <w:p w14:paraId="1C067F78">
      <w:pPr>
        <w:pStyle w:val="6"/>
        <w:spacing w:line="240" w:lineRule="auto"/>
        <w:ind w:left="0"/>
        <w:rPr>
          <w:b/>
          <w:sz w:val="24"/>
        </w:rPr>
      </w:pPr>
    </w:p>
    <w:p w14:paraId="60CA365F">
      <w:pPr>
        <w:pStyle w:val="6"/>
        <w:spacing w:line="240" w:lineRule="auto"/>
        <w:ind w:left="0"/>
        <w:rPr>
          <w:b/>
          <w:sz w:val="24"/>
        </w:rPr>
      </w:pPr>
    </w:p>
    <w:p w14:paraId="2E350B11">
      <w:pPr>
        <w:pStyle w:val="6"/>
        <w:spacing w:line="240" w:lineRule="auto"/>
        <w:ind w:left="0"/>
        <w:rPr>
          <w:b/>
          <w:sz w:val="24"/>
        </w:rPr>
      </w:pPr>
    </w:p>
    <w:p w14:paraId="5A35D7DE">
      <w:pPr>
        <w:pStyle w:val="6"/>
        <w:spacing w:before="146" w:line="240" w:lineRule="auto"/>
        <w:ind w:left="0"/>
        <w:rPr>
          <w:b/>
          <w:sz w:val="24"/>
        </w:rPr>
      </w:pPr>
    </w:p>
    <w:p w14:paraId="44F694C4">
      <w:pPr>
        <w:pStyle w:val="6"/>
        <w:spacing w:line="240" w:lineRule="auto"/>
        <w:ind w:left="0"/>
        <w:rPr>
          <w:sz w:val="24"/>
        </w:rPr>
      </w:pPr>
    </w:p>
    <w:p w14:paraId="7BAF2BD7">
      <w:pPr>
        <w:pStyle w:val="6"/>
        <w:spacing w:line="240" w:lineRule="auto"/>
        <w:ind w:left="0"/>
        <w:rPr>
          <w:sz w:val="24"/>
        </w:rPr>
      </w:pPr>
    </w:p>
    <w:p w14:paraId="21361A68">
      <w:pPr>
        <w:pStyle w:val="6"/>
        <w:spacing w:line="240" w:lineRule="auto"/>
        <w:ind w:left="0"/>
        <w:rPr>
          <w:sz w:val="24"/>
        </w:rPr>
      </w:pPr>
    </w:p>
    <w:p w14:paraId="721DD0C3">
      <w:pPr>
        <w:pStyle w:val="6"/>
        <w:spacing w:line="240" w:lineRule="auto"/>
        <w:ind w:left="0"/>
        <w:rPr>
          <w:sz w:val="24"/>
        </w:rPr>
      </w:pPr>
    </w:p>
    <w:p w14:paraId="723F0CDA">
      <w:pPr>
        <w:pStyle w:val="6"/>
        <w:spacing w:line="240" w:lineRule="auto"/>
        <w:ind w:left="0"/>
        <w:rPr>
          <w:sz w:val="24"/>
        </w:rPr>
      </w:pPr>
    </w:p>
    <w:p w14:paraId="1901E22D">
      <w:pPr>
        <w:pStyle w:val="6"/>
        <w:spacing w:line="240" w:lineRule="auto"/>
        <w:ind w:left="0"/>
        <w:rPr>
          <w:sz w:val="24"/>
        </w:rPr>
      </w:pPr>
    </w:p>
    <w:p w14:paraId="3E292882">
      <w:pPr>
        <w:pStyle w:val="6"/>
        <w:spacing w:before="255" w:line="240" w:lineRule="auto"/>
        <w:ind w:left="0"/>
        <w:rPr>
          <w:sz w:val="24"/>
        </w:rPr>
      </w:pPr>
    </w:p>
    <w:p w14:paraId="5B0C6D1E">
      <w:pPr>
        <w:spacing w:before="0"/>
        <w:ind w:left="2354" w:right="2771" w:firstLine="0"/>
        <w:jc w:val="center"/>
        <w:rPr>
          <w:b/>
          <w:sz w:val="40"/>
        </w:rPr>
      </w:pPr>
      <w:r>
        <w:rPr>
          <w:b/>
          <w:spacing w:val="-2"/>
          <w:sz w:val="40"/>
        </w:rPr>
        <w:t>ПРОГРАММА</w:t>
      </w:r>
    </w:p>
    <w:p w14:paraId="7B75AB28">
      <w:pPr>
        <w:spacing w:before="459"/>
        <w:ind w:left="203" w:right="621" w:hanging="5"/>
        <w:jc w:val="center"/>
        <w:rPr>
          <w:b/>
          <w:sz w:val="40"/>
        </w:rPr>
      </w:pPr>
      <w:r>
        <w:rPr>
          <w:b/>
          <w:sz w:val="40"/>
        </w:rPr>
        <w:t>по совершенствованию организации горячего питания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обучающихся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на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202</w:t>
      </w:r>
      <w:r>
        <w:rPr>
          <w:rFonts w:hint="default"/>
          <w:b/>
          <w:sz w:val="40"/>
          <w:lang w:val="ru-RU"/>
        </w:rPr>
        <w:t>4</w:t>
      </w:r>
      <w:r>
        <w:rPr>
          <w:b/>
          <w:sz w:val="40"/>
        </w:rPr>
        <w:t>-202</w:t>
      </w:r>
      <w:r>
        <w:rPr>
          <w:rFonts w:hint="default"/>
          <w:b/>
          <w:sz w:val="40"/>
          <w:lang w:val="ru-RU"/>
        </w:rPr>
        <w:t>5</w:t>
      </w:r>
      <w:r>
        <w:rPr>
          <w:b/>
          <w:sz w:val="40"/>
        </w:rPr>
        <w:t>учебный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год.</w:t>
      </w:r>
    </w:p>
    <w:p w14:paraId="03EAC749">
      <w:pPr>
        <w:pStyle w:val="6"/>
        <w:spacing w:line="240" w:lineRule="auto"/>
        <w:ind w:left="0"/>
        <w:rPr>
          <w:b/>
          <w:sz w:val="40"/>
        </w:rPr>
      </w:pPr>
    </w:p>
    <w:p w14:paraId="614F7E52">
      <w:pPr>
        <w:spacing w:before="0" w:line="458" w:lineRule="exact"/>
        <w:ind w:left="304" w:right="721" w:firstLine="0"/>
        <w:jc w:val="center"/>
        <w:rPr>
          <w:b/>
          <w:sz w:val="40"/>
        </w:rPr>
      </w:pPr>
      <w:r>
        <w:rPr>
          <w:b/>
          <w:sz w:val="40"/>
        </w:rPr>
        <w:t>«Здоровое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питание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–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это</w:t>
      </w:r>
      <w:r>
        <w:rPr>
          <w:b/>
          <w:spacing w:val="-4"/>
          <w:sz w:val="40"/>
        </w:rPr>
        <w:t xml:space="preserve"> </w:t>
      </w:r>
      <w:r>
        <w:rPr>
          <w:b/>
          <w:spacing w:val="-2"/>
          <w:sz w:val="40"/>
        </w:rPr>
        <w:t>здорово»</w:t>
      </w:r>
    </w:p>
    <w:p w14:paraId="6609FFE8">
      <w:pPr>
        <w:spacing w:before="0" w:line="458" w:lineRule="exact"/>
        <w:ind w:left="2355" w:right="2771" w:firstLine="0"/>
        <w:jc w:val="center"/>
        <w:rPr>
          <w:sz w:val="40"/>
        </w:rPr>
      </w:pPr>
      <w:r>
        <w:rPr>
          <w:sz w:val="40"/>
        </w:rPr>
        <w:t>на</w:t>
      </w:r>
      <w:r>
        <w:rPr>
          <w:spacing w:val="-1"/>
          <w:sz w:val="40"/>
        </w:rPr>
        <w:t xml:space="preserve"> </w:t>
      </w:r>
      <w:r>
        <w:rPr>
          <w:sz w:val="40"/>
        </w:rPr>
        <w:t>202</w:t>
      </w:r>
      <w:r>
        <w:rPr>
          <w:rFonts w:hint="default"/>
          <w:sz w:val="40"/>
          <w:lang w:val="ru-RU"/>
        </w:rPr>
        <w:t>4</w:t>
      </w:r>
      <w:r>
        <w:rPr>
          <w:spacing w:val="-2"/>
          <w:sz w:val="40"/>
        </w:rPr>
        <w:t xml:space="preserve"> </w:t>
      </w:r>
      <w:r>
        <w:rPr>
          <w:sz w:val="40"/>
        </w:rPr>
        <w:t>–</w:t>
      </w:r>
      <w:r>
        <w:rPr>
          <w:spacing w:val="-2"/>
          <w:sz w:val="40"/>
        </w:rPr>
        <w:t xml:space="preserve"> </w:t>
      </w:r>
      <w:r>
        <w:rPr>
          <w:sz w:val="40"/>
        </w:rPr>
        <w:t>202</w:t>
      </w:r>
      <w:r>
        <w:rPr>
          <w:rFonts w:hint="default"/>
          <w:sz w:val="40"/>
          <w:lang w:val="ru-RU"/>
        </w:rPr>
        <w:t>5</w:t>
      </w:r>
      <w:r>
        <w:rPr>
          <w:spacing w:val="-4"/>
          <w:sz w:val="40"/>
        </w:rPr>
        <w:t>г.г.</w:t>
      </w:r>
    </w:p>
    <w:p w14:paraId="4AC6A43F">
      <w:pPr>
        <w:pStyle w:val="6"/>
        <w:spacing w:line="240" w:lineRule="auto"/>
        <w:ind w:left="0"/>
        <w:rPr>
          <w:sz w:val="20"/>
        </w:rPr>
      </w:pPr>
    </w:p>
    <w:p w14:paraId="37B12FF3">
      <w:pPr>
        <w:pStyle w:val="6"/>
        <w:spacing w:before="62" w:line="240" w:lineRule="auto"/>
        <w:ind w:left="0"/>
        <w:rPr>
          <w:sz w:val="20"/>
        </w:rPr>
      </w:pPr>
      <w:r>
        <w:rPr>
          <w:sz w:val="20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3190875</wp:posOffset>
            </wp:positionH>
            <wp:positionV relativeFrom="paragraph">
              <wp:posOffset>200025</wp:posOffset>
            </wp:positionV>
            <wp:extent cx="1563370" cy="1574165"/>
            <wp:effectExtent l="0" t="0" r="0" b="0"/>
            <wp:wrapTopAndBottom/>
            <wp:docPr id="3" name="Image 3" descr="Профком студентов МАДИ - Питание в санатории-профилактори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Профком студентов МАДИ - Питание в санатории-профилактории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110" cy="1574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1AC297">
      <w:pPr>
        <w:pStyle w:val="6"/>
        <w:spacing w:after="0" w:line="240" w:lineRule="auto"/>
        <w:rPr>
          <w:sz w:val="20"/>
        </w:rPr>
        <w:sectPr>
          <w:footerReference r:id="rId5" w:type="default"/>
          <w:type w:val="continuous"/>
          <w:pgSz w:w="11910" w:h="16840"/>
          <w:pgMar w:top="1560" w:right="425" w:bottom="1180" w:left="1700" w:header="0" w:footer="992" w:gutter="0"/>
          <w:pgNumType w:start="1"/>
          <w:cols w:space="720" w:num="1"/>
        </w:sectPr>
      </w:pPr>
    </w:p>
    <w:p w14:paraId="4B3EB38C">
      <w:pPr>
        <w:pStyle w:val="2"/>
        <w:spacing w:before="73"/>
        <w:ind w:left="2349" w:right="2771" w:firstLine="0"/>
        <w:jc w:val="center"/>
      </w:pPr>
      <w: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14:paraId="649D666B">
      <w:pPr>
        <w:pStyle w:val="6"/>
        <w:spacing w:line="240" w:lineRule="auto"/>
        <w:ind w:left="0"/>
        <w:rPr>
          <w:b/>
          <w:sz w:val="20"/>
        </w:rPr>
      </w:pPr>
    </w:p>
    <w:p w14:paraId="0A12F441">
      <w:pPr>
        <w:pStyle w:val="6"/>
        <w:spacing w:line="240" w:lineRule="auto"/>
        <w:ind w:left="0"/>
        <w:rPr>
          <w:b/>
          <w:sz w:val="20"/>
        </w:rPr>
      </w:pPr>
    </w:p>
    <w:p w14:paraId="79D55C43">
      <w:pPr>
        <w:pStyle w:val="6"/>
        <w:spacing w:before="74" w:after="1" w:line="240" w:lineRule="auto"/>
        <w:ind w:left="0"/>
        <w:rPr>
          <w:b/>
          <w:sz w:val="20"/>
        </w:rPr>
      </w:pPr>
    </w:p>
    <w:tbl>
      <w:tblPr>
        <w:tblStyle w:val="5"/>
        <w:tblW w:w="0" w:type="auto"/>
        <w:tblInd w:w="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6991"/>
        <w:gridCol w:w="1795"/>
      </w:tblGrid>
      <w:tr w14:paraId="15BB5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02" w:type="dxa"/>
          </w:tcPr>
          <w:p w14:paraId="69C38BA5">
            <w:pPr>
              <w:pStyle w:val="9"/>
              <w:spacing w:line="266" w:lineRule="exact"/>
              <w:ind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991" w:type="dxa"/>
          </w:tcPr>
          <w:p w14:paraId="18DA8F83">
            <w:pPr>
              <w:pStyle w:val="9"/>
              <w:spacing w:line="266" w:lineRule="exact"/>
              <w:ind w:left="171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«Здоровое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здорово»</w:t>
            </w:r>
          </w:p>
        </w:tc>
        <w:tc>
          <w:tcPr>
            <w:tcW w:w="1795" w:type="dxa"/>
          </w:tcPr>
          <w:p w14:paraId="51CC1E6E">
            <w:pPr>
              <w:pStyle w:val="9"/>
              <w:spacing w:line="266" w:lineRule="exact"/>
              <w:ind w:left="516"/>
              <w:rPr>
                <w:sz w:val="24"/>
              </w:rPr>
            </w:pPr>
            <w:r>
              <w:rPr>
                <w:sz w:val="24"/>
              </w:rPr>
              <w:t xml:space="preserve">Стр. 3 – </w:t>
            </w:r>
            <w:r>
              <w:rPr>
                <w:spacing w:val="-10"/>
                <w:sz w:val="24"/>
              </w:rPr>
              <w:t>4</w:t>
            </w:r>
          </w:p>
        </w:tc>
      </w:tr>
      <w:tr w14:paraId="4C90C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402" w:type="dxa"/>
          </w:tcPr>
          <w:p w14:paraId="368008A5">
            <w:pPr>
              <w:pStyle w:val="9"/>
              <w:spacing w:before="271"/>
              <w:ind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991" w:type="dxa"/>
          </w:tcPr>
          <w:p w14:paraId="0E0A2F2D">
            <w:pPr>
              <w:pStyle w:val="9"/>
              <w:spacing w:before="271"/>
              <w:ind w:left="171"/>
              <w:rPr>
                <w:sz w:val="24"/>
              </w:rPr>
            </w:pPr>
            <w:r>
              <w:rPr>
                <w:sz w:val="24"/>
              </w:rPr>
              <w:t>Обоснование актуальности программы по развитию и совершенствованию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795" w:type="dxa"/>
          </w:tcPr>
          <w:p w14:paraId="5656188C">
            <w:pPr>
              <w:pStyle w:val="9"/>
              <w:spacing w:before="270"/>
              <w:rPr>
                <w:b/>
                <w:sz w:val="24"/>
              </w:rPr>
            </w:pPr>
          </w:p>
          <w:p w14:paraId="633899F8">
            <w:pPr>
              <w:pStyle w:val="9"/>
              <w:spacing w:before="1"/>
              <w:ind w:left="516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10"/>
                <w:sz w:val="24"/>
              </w:rPr>
              <w:t>5</w:t>
            </w:r>
          </w:p>
        </w:tc>
      </w:tr>
      <w:tr w14:paraId="6A43F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02" w:type="dxa"/>
          </w:tcPr>
          <w:p w14:paraId="2EE98A61">
            <w:pPr>
              <w:pStyle w:val="9"/>
              <w:spacing w:before="133"/>
              <w:ind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991" w:type="dxa"/>
          </w:tcPr>
          <w:p w14:paraId="47E0C8FB">
            <w:pPr>
              <w:pStyle w:val="9"/>
              <w:spacing w:before="133"/>
              <w:ind w:left="17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-2"/>
                <w:sz w:val="24"/>
              </w:rPr>
              <w:t xml:space="preserve"> принципы</w:t>
            </w:r>
          </w:p>
        </w:tc>
        <w:tc>
          <w:tcPr>
            <w:tcW w:w="1795" w:type="dxa"/>
          </w:tcPr>
          <w:p w14:paraId="5D95928F">
            <w:pPr>
              <w:pStyle w:val="9"/>
              <w:spacing w:before="133"/>
              <w:ind w:left="516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10"/>
                <w:sz w:val="24"/>
              </w:rPr>
              <w:t>6</w:t>
            </w:r>
          </w:p>
        </w:tc>
      </w:tr>
      <w:tr w14:paraId="19B51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402" w:type="dxa"/>
          </w:tcPr>
          <w:p w14:paraId="7469EA3E">
            <w:pPr>
              <w:pStyle w:val="9"/>
              <w:spacing w:before="271"/>
              <w:ind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991" w:type="dxa"/>
          </w:tcPr>
          <w:p w14:paraId="7CEF4119">
            <w:pPr>
              <w:pStyle w:val="9"/>
              <w:spacing w:before="271"/>
              <w:ind w:left="17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ожидаемые результаты реализации</w:t>
            </w:r>
          </w:p>
        </w:tc>
        <w:tc>
          <w:tcPr>
            <w:tcW w:w="1795" w:type="dxa"/>
          </w:tcPr>
          <w:p w14:paraId="61BEEAB2">
            <w:pPr>
              <w:pStyle w:val="9"/>
              <w:spacing w:before="270"/>
              <w:rPr>
                <w:b/>
                <w:sz w:val="24"/>
              </w:rPr>
            </w:pPr>
          </w:p>
          <w:p w14:paraId="2E026BA5">
            <w:pPr>
              <w:pStyle w:val="9"/>
              <w:spacing w:before="1"/>
              <w:ind w:left="516"/>
              <w:rPr>
                <w:sz w:val="24"/>
              </w:rPr>
            </w:pPr>
            <w:r>
              <w:rPr>
                <w:sz w:val="24"/>
              </w:rPr>
              <w:t>Стр. 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</w:tr>
      <w:tr w14:paraId="1DED7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02" w:type="dxa"/>
          </w:tcPr>
          <w:p w14:paraId="30EF77E3">
            <w:pPr>
              <w:pStyle w:val="9"/>
              <w:spacing w:before="133"/>
              <w:ind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991" w:type="dxa"/>
          </w:tcPr>
          <w:p w14:paraId="7EBE70CB">
            <w:pPr>
              <w:pStyle w:val="9"/>
              <w:spacing w:before="133"/>
              <w:ind w:left="17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Программы:</w:t>
            </w:r>
          </w:p>
        </w:tc>
        <w:tc>
          <w:tcPr>
            <w:tcW w:w="1795" w:type="dxa"/>
          </w:tcPr>
          <w:p w14:paraId="03465837">
            <w:pPr>
              <w:pStyle w:val="9"/>
              <w:spacing w:before="133"/>
              <w:ind w:left="516"/>
              <w:rPr>
                <w:sz w:val="24"/>
              </w:rPr>
            </w:pPr>
            <w:r>
              <w:rPr>
                <w:sz w:val="24"/>
              </w:rPr>
              <w:t xml:space="preserve">Стр. 10 – </w:t>
            </w:r>
            <w:r>
              <w:rPr>
                <w:spacing w:val="-5"/>
                <w:sz w:val="24"/>
              </w:rPr>
              <w:t>11</w:t>
            </w:r>
          </w:p>
        </w:tc>
      </w:tr>
      <w:tr w14:paraId="5C375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02" w:type="dxa"/>
          </w:tcPr>
          <w:p w14:paraId="52950E72">
            <w:pPr>
              <w:pStyle w:val="9"/>
              <w:spacing w:before="271"/>
              <w:ind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991" w:type="dxa"/>
          </w:tcPr>
          <w:p w14:paraId="5B8370A2">
            <w:pPr>
              <w:pStyle w:val="9"/>
              <w:spacing w:before="271"/>
              <w:ind w:left="171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795" w:type="dxa"/>
          </w:tcPr>
          <w:p w14:paraId="23858C71">
            <w:pPr>
              <w:pStyle w:val="9"/>
              <w:spacing w:before="271"/>
              <w:ind w:left="516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  <w:r>
              <w:rPr>
                <w:spacing w:val="-5"/>
                <w:sz w:val="24"/>
              </w:rPr>
              <w:t>12</w:t>
            </w:r>
          </w:p>
        </w:tc>
      </w:tr>
      <w:tr w14:paraId="4C590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02" w:type="dxa"/>
          </w:tcPr>
          <w:p w14:paraId="1E9B7904">
            <w:pPr>
              <w:pStyle w:val="9"/>
              <w:spacing w:before="271"/>
              <w:ind w:right="1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991" w:type="dxa"/>
          </w:tcPr>
          <w:p w14:paraId="1915E3C5">
            <w:pPr>
              <w:pStyle w:val="9"/>
              <w:spacing w:before="271"/>
              <w:ind w:left="17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795" w:type="dxa"/>
          </w:tcPr>
          <w:p w14:paraId="5B675187">
            <w:pPr>
              <w:pStyle w:val="9"/>
              <w:spacing w:before="271"/>
              <w:ind w:left="516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13-</w:t>
            </w:r>
            <w:r>
              <w:rPr>
                <w:spacing w:val="-5"/>
                <w:sz w:val="24"/>
              </w:rPr>
              <w:t>14</w:t>
            </w:r>
          </w:p>
        </w:tc>
      </w:tr>
      <w:tr w14:paraId="40BB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02" w:type="dxa"/>
          </w:tcPr>
          <w:p w14:paraId="39657C05">
            <w:pPr>
              <w:pStyle w:val="9"/>
              <w:rPr>
                <w:sz w:val="24"/>
              </w:rPr>
            </w:pPr>
          </w:p>
        </w:tc>
        <w:tc>
          <w:tcPr>
            <w:tcW w:w="6991" w:type="dxa"/>
          </w:tcPr>
          <w:p w14:paraId="7727FEAF">
            <w:pPr>
              <w:pStyle w:val="9"/>
              <w:spacing w:before="271"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795" w:type="dxa"/>
          </w:tcPr>
          <w:p w14:paraId="725E7B33">
            <w:pPr>
              <w:pStyle w:val="9"/>
              <w:spacing w:before="271" w:line="256" w:lineRule="exact"/>
              <w:ind w:left="516"/>
              <w:rPr>
                <w:sz w:val="24"/>
              </w:rPr>
            </w:pPr>
            <w:r>
              <w:rPr>
                <w:sz w:val="24"/>
              </w:rPr>
              <w:t>Стр. 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</w:tr>
    </w:tbl>
    <w:p w14:paraId="334E772A">
      <w:pPr>
        <w:pStyle w:val="9"/>
        <w:spacing w:after="0" w:line="256" w:lineRule="exact"/>
        <w:rPr>
          <w:sz w:val="24"/>
        </w:rPr>
        <w:sectPr>
          <w:pgSz w:w="11910" w:h="16840"/>
          <w:pgMar w:top="1040" w:right="425" w:bottom="1200" w:left="1700" w:header="0" w:footer="992" w:gutter="0"/>
          <w:cols w:space="720" w:num="1"/>
        </w:sectPr>
      </w:pPr>
    </w:p>
    <w:p w14:paraId="2D4D6C9D">
      <w:pPr>
        <w:spacing w:before="73"/>
        <w:ind w:left="2349" w:right="2771" w:firstLine="0"/>
        <w:jc w:val="center"/>
        <w:rPr>
          <w:b/>
          <w:sz w:val="23"/>
        </w:rPr>
      </w:pPr>
      <w:r>
        <w:rPr>
          <w:b/>
          <w:sz w:val="23"/>
        </w:rPr>
        <w:t>Паспорт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программы</w:t>
      </w:r>
    </w:p>
    <w:p w14:paraId="6736A00F">
      <w:pPr>
        <w:pStyle w:val="6"/>
        <w:spacing w:line="240" w:lineRule="auto"/>
        <w:ind w:left="0"/>
        <w:rPr>
          <w:b/>
          <w:sz w:val="20"/>
        </w:rPr>
      </w:pPr>
    </w:p>
    <w:p w14:paraId="410BD214">
      <w:pPr>
        <w:pStyle w:val="6"/>
        <w:spacing w:before="86" w:line="240" w:lineRule="auto"/>
        <w:ind w:left="0"/>
        <w:rPr>
          <w:b/>
          <w:sz w:val="20"/>
        </w:rPr>
      </w:pPr>
    </w:p>
    <w:tbl>
      <w:tblPr>
        <w:tblStyle w:val="5"/>
        <w:tblW w:w="0" w:type="auto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1"/>
        <w:gridCol w:w="333"/>
        <w:gridCol w:w="4692"/>
      </w:tblGrid>
      <w:tr w14:paraId="1B6ED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4361" w:type="dxa"/>
          </w:tcPr>
          <w:p w14:paraId="5F4D613D">
            <w:pPr>
              <w:pStyle w:val="9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Программы</w:t>
            </w:r>
          </w:p>
        </w:tc>
        <w:tc>
          <w:tcPr>
            <w:tcW w:w="5025" w:type="dxa"/>
            <w:gridSpan w:val="2"/>
          </w:tcPr>
          <w:p w14:paraId="7B00724F"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 организации социального питания</w:t>
            </w:r>
          </w:p>
          <w:p w14:paraId="502C7FBF">
            <w:pPr>
              <w:pStyle w:val="9"/>
              <w:ind w:left="108" w:right="1212"/>
              <w:rPr>
                <w:sz w:val="24"/>
              </w:rPr>
            </w:pPr>
            <w:r>
              <w:rPr>
                <w:sz w:val="24"/>
              </w:rPr>
              <w:t>«Здоровое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здорово» на 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– 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г.г.</w:t>
            </w:r>
          </w:p>
        </w:tc>
      </w:tr>
      <w:tr w14:paraId="2313E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5" w:hRule="atLeast"/>
        </w:trPr>
        <w:tc>
          <w:tcPr>
            <w:tcW w:w="4361" w:type="dxa"/>
          </w:tcPr>
          <w:p w14:paraId="6AFD8D48">
            <w:pPr>
              <w:pStyle w:val="9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Основание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разработки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Программы</w:t>
            </w:r>
          </w:p>
        </w:tc>
        <w:tc>
          <w:tcPr>
            <w:tcW w:w="5025" w:type="dxa"/>
            <w:gridSpan w:val="2"/>
          </w:tcPr>
          <w:p w14:paraId="64B61F40">
            <w:pPr>
              <w:pStyle w:val="9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Конвенция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правах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ребенка.</w:t>
            </w:r>
          </w:p>
          <w:p w14:paraId="5032A0C1">
            <w:pPr>
              <w:pStyle w:val="9"/>
              <w:spacing w:before="2"/>
              <w:ind w:left="108" w:right="224"/>
              <w:rPr>
                <w:sz w:val="23"/>
              </w:rPr>
            </w:pPr>
            <w:r>
              <w:rPr>
                <w:sz w:val="23"/>
              </w:rPr>
              <w:t>Закон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РФ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«Об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гарантиях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прав </w:t>
            </w:r>
            <w:r>
              <w:rPr>
                <w:spacing w:val="-2"/>
                <w:sz w:val="23"/>
              </w:rPr>
              <w:t>ребенка».</w:t>
            </w:r>
          </w:p>
          <w:p w14:paraId="267237A1">
            <w:pPr>
              <w:pStyle w:val="9"/>
              <w:ind w:left="108" w:right="224"/>
              <w:rPr>
                <w:sz w:val="23"/>
              </w:rPr>
            </w:pPr>
            <w:r>
              <w:rPr>
                <w:sz w:val="23"/>
              </w:rPr>
              <w:t>Закон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Федерации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«Об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образовании в РФ», № 273 ФЗ от 29.12.2012</w:t>
            </w:r>
          </w:p>
          <w:p w14:paraId="28EBDC05">
            <w:pPr>
              <w:pStyle w:val="9"/>
              <w:ind w:left="108" w:right="224"/>
              <w:rPr>
                <w:sz w:val="23"/>
              </w:rPr>
            </w:pPr>
            <w:r>
              <w:rPr>
                <w:sz w:val="23"/>
              </w:rPr>
              <w:t>СанПиН 2.4.2.2821-10 «Гигиенические требования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условиям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ОУ» СанПиН 2.4.5.2409-08 «Санитарно-</w:t>
            </w:r>
          </w:p>
          <w:p w14:paraId="48C416ED">
            <w:pPr>
              <w:pStyle w:val="9"/>
              <w:ind w:left="108"/>
              <w:rPr>
                <w:sz w:val="23"/>
              </w:rPr>
            </w:pPr>
            <w:r>
              <w:rPr>
                <w:sz w:val="23"/>
              </w:rPr>
              <w:t>эпидемиологические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требования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организации питания обучающихся в ОУ, учреждениях начального и среднего профессионального</w:t>
            </w:r>
          </w:p>
          <w:p w14:paraId="22EE5F8D">
            <w:pPr>
              <w:pStyle w:val="9"/>
              <w:spacing w:line="250" w:lineRule="exact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образования»</w:t>
            </w:r>
          </w:p>
        </w:tc>
      </w:tr>
      <w:tr w14:paraId="3210A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361" w:type="dxa"/>
          </w:tcPr>
          <w:p w14:paraId="4AFCF127">
            <w:pPr>
              <w:pStyle w:val="9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исполнители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Программы</w:t>
            </w:r>
          </w:p>
        </w:tc>
        <w:tc>
          <w:tcPr>
            <w:tcW w:w="5025" w:type="dxa"/>
            <w:gridSpan w:val="2"/>
          </w:tcPr>
          <w:p w14:paraId="5C1AF9A3">
            <w:pPr>
              <w:pStyle w:val="9"/>
              <w:ind w:left="108"/>
              <w:rPr>
                <w:sz w:val="23"/>
              </w:rPr>
            </w:pPr>
            <w:r>
              <w:rPr>
                <w:sz w:val="23"/>
              </w:rPr>
              <w:t>Администрация,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педагогический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коллектив школы, работники школьной столовой,</w:t>
            </w:r>
          </w:p>
          <w:p w14:paraId="1F261353">
            <w:pPr>
              <w:pStyle w:val="9"/>
              <w:spacing w:line="251" w:lineRule="exact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родители.</w:t>
            </w:r>
          </w:p>
        </w:tc>
      </w:tr>
      <w:tr w14:paraId="11C5F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4361" w:type="dxa"/>
          </w:tcPr>
          <w:p w14:paraId="150A49B3">
            <w:pPr>
              <w:pStyle w:val="9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Цель</w:t>
            </w:r>
            <w:r>
              <w:rPr>
                <w:spacing w:val="-2"/>
                <w:sz w:val="23"/>
              </w:rPr>
              <w:t xml:space="preserve"> Программы</w:t>
            </w:r>
          </w:p>
        </w:tc>
        <w:tc>
          <w:tcPr>
            <w:tcW w:w="5025" w:type="dxa"/>
            <w:gridSpan w:val="2"/>
          </w:tcPr>
          <w:p w14:paraId="10547377">
            <w:pPr>
              <w:pStyle w:val="9"/>
              <w:ind w:left="108"/>
              <w:rPr>
                <w:sz w:val="23"/>
              </w:rPr>
            </w:pPr>
            <w:r>
              <w:rPr>
                <w:sz w:val="23"/>
              </w:rPr>
              <w:t>Обеспечение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школьников рациональным и сбалансированным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горячим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питанием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целях сохранения и укрепления здоровья и</w:t>
            </w:r>
          </w:p>
          <w:p w14:paraId="7B140CF6">
            <w:pPr>
              <w:pStyle w:val="9"/>
              <w:spacing w:line="251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профилактики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заболеваний.</w:t>
            </w:r>
          </w:p>
        </w:tc>
      </w:tr>
      <w:tr w14:paraId="3D840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9" w:hRule="atLeast"/>
        </w:trPr>
        <w:tc>
          <w:tcPr>
            <w:tcW w:w="4361" w:type="dxa"/>
            <w:tcBorders>
              <w:bottom w:val="single" w:color="000000" w:sz="8" w:space="0"/>
            </w:tcBorders>
          </w:tcPr>
          <w:p w14:paraId="336A2803">
            <w:pPr>
              <w:pStyle w:val="9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Программы</w:t>
            </w:r>
          </w:p>
        </w:tc>
        <w:tc>
          <w:tcPr>
            <w:tcW w:w="5025" w:type="dxa"/>
            <w:gridSpan w:val="2"/>
            <w:tcBorders>
              <w:bottom w:val="single" w:color="000000" w:sz="8" w:space="0"/>
            </w:tcBorders>
          </w:tcPr>
          <w:p w14:paraId="7AB45F17">
            <w:pPr>
              <w:pStyle w:val="9"/>
              <w:numPr>
                <w:ilvl w:val="0"/>
                <w:numId w:val="1"/>
              </w:numPr>
              <w:tabs>
                <w:tab w:val="left" w:pos="338"/>
              </w:tabs>
              <w:spacing w:before="0" w:after="0" w:line="240" w:lineRule="auto"/>
              <w:ind w:left="108" w:right="160" w:firstLine="0"/>
              <w:jc w:val="left"/>
              <w:rPr>
                <w:sz w:val="23"/>
              </w:rPr>
            </w:pPr>
            <w:r>
              <w:rPr>
                <w:sz w:val="23"/>
              </w:rPr>
              <w:t>Совершенствование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организации,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повышение качества, сбалансированности и обеспечение</w:t>
            </w:r>
          </w:p>
          <w:p w14:paraId="7B436AF2">
            <w:pPr>
              <w:pStyle w:val="9"/>
              <w:spacing w:line="263" w:lineRule="exact"/>
              <w:ind w:left="108"/>
              <w:rPr>
                <w:sz w:val="23"/>
              </w:rPr>
            </w:pPr>
            <w:r>
              <w:rPr>
                <w:sz w:val="23"/>
              </w:rPr>
              <w:t>безопасности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обучающихся.</w:t>
            </w:r>
          </w:p>
          <w:p w14:paraId="69B87A81">
            <w:pPr>
              <w:pStyle w:val="9"/>
              <w:numPr>
                <w:ilvl w:val="0"/>
                <w:numId w:val="1"/>
              </w:numPr>
              <w:tabs>
                <w:tab w:val="left" w:pos="338"/>
              </w:tabs>
              <w:spacing w:before="0" w:after="0" w:line="240" w:lineRule="auto"/>
              <w:ind w:left="108" w:right="105" w:firstLine="0"/>
              <w:jc w:val="left"/>
              <w:rPr>
                <w:sz w:val="23"/>
              </w:rPr>
            </w:pPr>
            <w:r>
              <w:rPr>
                <w:sz w:val="23"/>
              </w:rPr>
              <w:t>Развитие материально – технической базы. Повышение квалификации кадров, обеспечение охраны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школе.</w:t>
            </w:r>
          </w:p>
          <w:p w14:paraId="4CC6AD02">
            <w:pPr>
              <w:pStyle w:val="9"/>
              <w:numPr>
                <w:ilvl w:val="0"/>
                <w:numId w:val="1"/>
              </w:numPr>
              <w:tabs>
                <w:tab w:val="left" w:pos="338"/>
              </w:tabs>
              <w:spacing w:before="0" w:after="0" w:line="240" w:lineRule="auto"/>
              <w:ind w:left="108" w:right="445" w:firstLine="0"/>
              <w:jc w:val="left"/>
              <w:rPr>
                <w:sz w:val="23"/>
              </w:rPr>
            </w:pPr>
            <w:r>
              <w:rPr>
                <w:sz w:val="23"/>
              </w:rPr>
              <w:t>Совершенствование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контроля качества сырья и готовых рационов.</w:t>
            </w:r>
          </w:p>
          <w:p w14:paraId="7743F65F">
            <w:pPr>
              <w:pStyle w:val="9"/>
              <w:numPr>
                <w:ilvl w:val="0"/>
                <w:numId w:val="1"/>
              </w:numPr>
              <w:tabs>
                <w:tab w:val="left" w:pos="338"/>
              </w:tabs>
              <w:spacing w:before="0" w:after="0" w:line="240" w:lineRule="auto"/>
              <w:ind w:left="108" w:right="358" w:firstLine="0"/>
              <w:jc w:val="left"/>
              <w:rPr>
                <w:sz w:val="23"/>
              </w:rPr>
            </w:pPr>
            <w:r>
              <w:rPr>
                <w:sz w:val="23"/>
              </w:rPr>
              <w:t>Совершенствование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питьевого </w:t>
            </w:r>
            <w:r>
              <w:rPr>
                <w:spacing w:val="-2"/>
                <w:sz w:val="23"/>
              </w:rPr>
              <w:t>режима.</w:t>
            </w:r>
          </w:p>
          <w:p w14:paraId="0107B900">
            <w:pPr>
              <w:pStyle w:val="9"/>
              <w:numPr>
                <w:ilvl w:val="0"/>
                <w:numId w:val="1"/>
              </w:numPr>
              <w:tabs>
                <w:tab w:val="left" w:pos="338"/>
              </w:tabs>
              <w:spacing w:before="0" w:after="0" w:line="264" w:lineRule="exact"/>
              <w:ind w:left="338" w:right="0" w:hanging="230"/>
              <w:jc w:val="left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подростков</w:t>
            </w:r>
          </w:p>
          <w:p w14:paraId="4A635890">
            <w:pPr>
              <w:pStyle w:val="9"/>
              <w:ind w:left="108"/>
              <w:rPr>
                <w:sz w:val="23"/>
              </w:rPr>
            </w:pPr>
            <w:r>
              <w:rPr>
                <w:sz w:val="23"/>
              </w:rPr>
              <w:t>рационального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пищевого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 основах здорового питания.</w:t>
            </w:r>
          </w:p>
          <w:p w14:paraId="61DDD12F">
            <w:pPr>
              <w:pStyle w:val="9"/>
              <w:numPr>
                <w:ilvl w:val="0"/>
                <w:numId w:val="1"/>
              </w:numPr>
              <w:tabs>
                <w:tab w:val="left" w:pos="338"/>
              </w:tabs>
              <w:spacing w:before="0" w:after="0" w:line="240" w:lineRule="auto"/>
              <w:ind w:left="108" w:right="327" w:firstLine="0"/>
              <w:jc w:val="left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мониторинга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питания </w:t>
            </w:r>
            <w:r>
              <w:rPr>
                <w:spacing w:val="-2"/>
                <w:sz w:val="23"/>
              </w:rPr>
              <w:t>обучающихся.</w:t>
            </w:r>
          </w:p>
          <w:p w14:paraId="0DEA47FD">
            <w:pPr>
              <w:pStyle w:val="9"/>
              <w:numPr>
                <w:ilvl w:val="0"/>
                <w:numId w:val="1"/>
              </w:numPr>
              <w:tabs>
                <w:tab w:val="left" w:pos="338"/>
              </w:tabs>
              <w:spacing w:before="0" w:after="0" w:line="240" w:lineRule="auto"/>
              <w:ind w:left="108" w:right="912" w:firstLine="0"/>
              <w:jc w:val="left"/>
              <w:rPr>
                <w:sz w:val="23"/>
              </w:rPr>
            </w:pPr>
            <w:r>
              <w:rPr>
                <w:sz w:val="23"/>
              </w:rPr>
              <w:t>Просвещение родителей в вопросах организации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правильного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  <w:p w14:paraId="20D48DE6">
            <w:pPr>
              <w:pStyle w:val="9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школьного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возраста.</w:t>
            </w:r>
          </w:p>
        </w:tc>
      </w:tr>
      <w:tr w14:paraId="35C37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</w:trPr>
        <w:tc>
          <w:tcPr>
            <w:tcW w:w="4694" w:type="dxa"/>
            <w:gridSpan w:val="2"/>
            <w:tcBorders>
              <w:top w:val="single" w:color="000000" w:sz="8" w:space="0"/>
            </w:tcBorders>
          </w:tcPr>
          <w:p w14:paraId="4A6F2A30">
            <w:pPr>
              <w:pStyle w:val="9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направления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Программы</w:t>
            </w:r>
          </w:p>
        </w:tc>
        <w:tc>
          <w:tcPr>
            <w:tcW w:w="4692" w:type="dxa"/>
            <w:tcBorders>
              <w:top w:val="single" w:color="000000" w:sz="8" w:space="0"/>
            </w:tcBorders>
          </w:tcPr>
          <w:p w14:paraId="626FD927">
            <w:pPr>
              <w:pStyle w:val="9"/>
              <w:numPr>
                <w:ilvl w:val="0"/>
                <w:numId w:val="2"/>
              </w:numPr>
              <w:tabs>
                <w:tab w:val="left" w:pos="336"/>
              </w:tabs>
              <w:spacing w:before="0" w:after="0" w:line="240" w:lineRule="auto"/>
              <w:ind w:left="106" w:right="415" w:firstLine="0"/>
              <w:jc w:val="both"/>
              <w:rPr>
                <w:sz w:val="23"/>
              </w:rPr>
            </w:pPr>
            <w:r>
              <w:rPr>
                <w:sz w:val="23"/>
              </w:rPr>
              <w:t>Организационно-аналитическая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работа, информационное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обеспечение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реализации </w:t>
            </w:r>
            <w:r>
              <w:rPr>
                <w:spacing w:val="-2"/>
                <w:sz w:val="23"/>
              </w:rPr>
              <w:t>программы.</w:t>
            </w:r>
          </w:p>
          <w:p w14:paraId="1263273E">
            <w:pPr>
              <w:pStyle w:val="9"/>
              <w:numPr>
                <w:ilvl w:val="0"/>
                <w:numId w:val="2"/>
              </w:numPr>
              <w:tabs>
                <w:tab w:val="left" w:pos="336"/>
              </w:tabs>
              <w:spacing w:before="0" w:after="0" w:line="240" w:lineRule="auto"/>
              <w:ind w:left="106" w:right="721" w:firstLine="0"/>
              <w:jc w:val="left"/>
              <w:rPr>
                <w:sz w:val="23"/>
              </w:rPr>
            </w:pPr>
            <w:r>
              <w:rPr>
                <w:sz w:val="23"/>
              </w:rPr>
              <w:t>Методическое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обеспечение,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 педагогическим коллективом.</w:t>
            </w:r>
          </w:p>
          <w:p w14:paraId="02068893">
            <w:pPr>
              <w:pStyle w:val="9"/>
              <w:numPr>
                <w:ilvl w:val="0"/>
                <w:numId w:val="2"/>
              </w:numPr>
              <w:tabs>
                <w:tab w:val="left" w:pos="336"/>
              </w:tabs>
              <w:spacing w:before="0" w:after="0" w:line="240" w:lineRule="auto"/>
              <w:ind w:left="106" w:right="289" w:firstLine="0"/>
              <w:jc w:val="left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воспитанию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питания среди обучающихся</w:t>
            </w:r>
          </w:p>
          <w:p w14:paraId="5D80AC8F">
            <w:pPr>
              <w:pStyle w:val="9"/>
              <w:numPr>
                <w:ilvl w:val="0"/>
                <w:numId w:val="2"/>
              </w:numPr>
              <w:tabs>
                <w:tab w:val="left" w:pos="336"/>
              </w:tabs>
              <w:spacing w:before="0" w:after="0" w:line="263" w:lineRule="exact"/>
              <w:ind w:left="336" w:right="0" w:hanging="230"/>
              <w:jc w:val="left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систематической</w:t>
            </w:r>
          </w:p>
          <w:p w14:paraId="4D3D52C9">
            <w:pPr>
              <w:pStyle w:val="9"/>
              <w:spacing w:line="252" w:lineRule="exact"/>
              <w:ind w:left="106"/>
              <w:rPr>
                <w:sz w:val="23"/>
              </w:rPr>
            </w:pPr>
            <w:r>
              <w:rPr>
                <w:sz w:val="23"/>
              </w:rPr>
              <w:t>разъяснительной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среди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родителей</w:t>
            </w:r>
          </w:p>
        </w:tc>
      </w:tr>
    </w:tbl>
    <w:p w14:paraId="66A2019E">
      <w:pPr>
        <w:pStyle w:val="9"/>
        <w:spacing w:after="0" w:line="252" w:lineRule="exact"/>
        <w:rPr>
          <w:sz w:val="23"/>
        </w:rPr>
        <w:sectPr>
          <w:pgSz w:w="11910" w:h="16840"/>
          <w:pgMar w:top="1040" w:right="425" w:bottom="1180" w:left="1700" w:header="0" w:footer="992" w:gutter="0"/>
          <w:cols w:space="720" w:num="1"/>
        </w:sectPr>
      </w:pPr>
    </w:p>
    <w:tbl>
      <w:tblPr>
        <w:tblStyle w:val="5"/>
        <w:tblW w:w="0" w:type="auto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5"/>
        <w:gridCol w:w="4693"/>
      </w:tblGrid>
      <w:tr w14:paraId="78D6B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4695" w:type="dxa"/>
          </w:tcPr>
          <w:p w14:paraId="4E030DC9">
            <w:pPr>
              <w:pStyle w:val="9"/>
              <w:rPr>
                <w:sz w:val="22"/>
              </w:rPr>
            </w:pPr>
          </w:p>
        </w:tc>
        <w:tc>
          <w:tcPr>
            <w:tcW w:w="4693" w:type="dxa"/>
          </w:tcPr>
          <w:p w14:paraId="1FB1D53D">
            <w:pPr>
              <w:pStyle w:val="9"/>
              <w:ind w:left="105" w:right="79"/>
              <w:rPr>
                <w:sz w:val="23"/>
              </w:rPr>
            </w:pPr>
            <w:r>
              <w:rPr>
                <w:sz w:val="23"/>
              </w:rPr>
              <w:t>(законных представителей) и обучающихся 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здорового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питания;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пропаганда принципов здорового питания.</w:t>
            </w:r>
          </w:p>
          <w:p w14:paraId="7E6813B4">
            <w:pPr>
              <w:pStyle w:val="9"/>
              <w:ind w:left="105" w:right="79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Укрепление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модернизация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материальной базы помещений пищеблока</w:t>
            </w:r>
          </w:p>
          <w:p w14:paraId="6CB674DB">
            <w:pPr>
              <w:pStyle w:val="9"/>
              <w:spacing w:line="264" w:lineRule="exact"/>
              <w:ind w:left="105" w:right="79"/>
              <w:rPr>
                <w:sz w:val="23"/>
              </w:rPr>
            </w:pPr>
            <w:r>
              <w:rPr>
                <w:sz w:val="23"/>
              </w:rPr>
              <w:t>образовательного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учреждения,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расширению сферы услуг для учащихся и родителей.</w:t>
            </w:r>
          </w:p>
        </w:tc>
      </w:tr>
      <w:tr w14:paraId="05A71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4695" w:type="dxa"/>
          </w:tcPr>
          <w:p w14:paraId="55C82E35">
            <w:pPr>
              <w:pStyle w:val="9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Этапы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Программы</w:t>
            </w:r>
          </w:p>
        </w:tc>
        <w:tc>
          <w:tcPr>
            <w:tcW w:w="4693" w:type="dxa"/>
          </w:tcPr>
          <w:p w14:paraId="19C143AE">
            <w:pPr>
              <w:pStyle w:val="9"/>
              <w:ind w:left="105" w:right="361"/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rFonts w:hint="default"/>
                <w:sz w:val="23"/>
                <w:lang w:val="ru-RU"/>
              </w:rPr>
              <w:t>4</w:t>
            </w:r>
            <w:r>
              <w:rPr>
                <w:sz w:val="23"/>
              </w:rPr>
              <w:t>-202</w:t>
            </w:r>
            <w:r>
              <w:rPr>
                <w:rFonts w:hint="default"/>
                <w:sz w:val="23"/>
                <w:lang w:val="ru-RU"/>
              </w:rPr>
              <w:t>5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годы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реализация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основных мероприятий направлений программы 202</w:t>
            </w:r>
            <w:r>
              <w:rPr>
                <w:rFonts w:hint="default"/>
                <w:sz w:val="23"/>
                <w:lang w:val="ru-RU"/>
              </w:rPr>
              <w:t>4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мониторинг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эффективности, анализ проблем, перспективное</w:t>
            </w:r>
          </w:p>
          <w:p w14:paraId="2DBFE3D3">
            <w:pPr>
              <w:pStyle w:val="9"/>
              <w:spacing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планирование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предстоящий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период.</w:t>
            </w:r>
          </w:p>
        </w:tc>
      </w:tr>
      <w:tr w14:paraId="7149C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695" w:type="dxa"/>
          </w:tcPr>
          <w:p w14:paraId="032E53AC">
            <w:pPr>
              <w:pStyle w:val="9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Источники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финансирования</w:t>
            </w:r>
          </w:p>
        </w:tc>
        <w:tc>
          <w:tcPr>
            <w:tcW w:w="4693" w:type="dxa"/>
          </w:tcPr>
          <w:p w14:paraId="036AC2C4">
            <w:pPr>
              <w:pStyle w:val="9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Средства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бюджета.</w:t>
            </w:r>
          </w:p>
        </w:tc>
      </w:tr>
      <w:tr w14:paraId="034A0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5" w:hRule="atLeast"/>
        </w:trPr>
        <w:tc>
          <w:tcPr>
            <w:tcW w:w="4695" w:type="dxa"/>
          </w:tcPr>
          <w:p w14:paraId="7E74278A">
            <w:pPr>
              <w:pStyle w:val="9"/>
              <w:ind w:left="107"/>
              <w:rPr>
                <w:sz w:val="23"/>
              </w:rPr>
            </w:pPr>
            <w:r>
              <w:rPr>
                <w:sz w:val="23"/>
              </w:rPr>
              <w:t>Ожидаемые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результаты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реализации </w:t>
            </w:r>
            <w:r>
              <w:rPr>
                <w:spacing w:val="-2"/>
                <w:sz w:val="23"/>
              </w:rPr>
              <w:t>Программы</w:t>
            </w:r>
          </w:p>
        </w:tc>
        <w:tc>
          <w:tcPr>
            <w:tcW w:w="4693" w:type="dxa"/>
          </w:tcPr>
          <w:p w14:paraId="4ECF3BF2">
            <w:pPr>
              <w:pStyle w:val="9"/>
              <w:numPr>
                <w:ilvl w:val="0"/>
                <w:numId w:val="3"/>
              </w:numPr>
              <w:tabs>
                <w:tab w:val="left" w:pos="241"/>
              </w:tabs>
              <w:spacing w:before="0" w:after="0" w:line="240" w:lineRule="auto"/>
              <w:ind w:left="105" w:right="134" w:firstLine="0"/>
              <w:jc w:val="left"/>
              <w:rPr>
                <w:sz w:val="23"/>
              </w:rPr>
            </w:pPr>
            <w:r>
              <w:rPr>
                <w:sz w:val="23"/>
              </w:rPr>
              <w:t>увеличение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охвата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питанием, соответствующим возрастным физиологическим потребностям в пищевых веществах и энергии, принципам</w:t>
            </w:r>
          </w:p>
          <w:p w14:paraId="05F4306C">
            <w:pPr>
              <w:pStyle w:val="9"/>
              <w:ind w:left="105" w:right="361"/>
              <w:rPr>
                <w:sz w:val="23"/>
              </w:rPr>
            </w:pPr>
            <w:r>
              <w:rPr>
                <w:sz w:val="23"/>
              </w:rPr>
              <w:t>рационального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сбалансированного </w:t>
            </w:r>
            <w:r>
              <w:rPr>
                <w:spacing w:val="-2"/>
                <w:sz w:val="23"/>
              </w:rPr>
              <w:t>питания;</w:t>
            </w:r>
          </w:p>
          <w:p w14:paraId="7D4FFB85">
            <w:pPr>
              <w:pStyle w:val="9"/>
              <w:numPr>
                <w:ilvl w:val="0"/>
                <w:numId w:val="3"/>
              </w:numPr>
              <w:tabs>
                <w:tab w:val="left" w:pos="239"/>
              </w:tabs>
              <w:spacing w:before="0" w:after="0" w:line="240" w:lineRule="auto"/>
              <w:ind w:left="105" w:right="126" w:firstLine="0"/>
              <w:jc w:val="left"/>
              <w:rPr>
                <w:sz w:val="23"/>
              </w:rPr>
            </w:pPr>
            <w:r>
              <w:rPr>
                <w:sz w:val="23"/>
              </w:rPr>
              <w:t>обеспечение гарантированного качества и безопасности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пищевых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продуктов, используемых в питании;</w:t>
            </w:r>
          </w:p>
          <w:p w14:paraId="50EBA159">
            <w:pPr>
              <w:pStyle w:val="9"/>
              <w:numPr>
                <w:ilvl w:val="0"/>
                <w:numId w:val="3"/>
              </w:numPr>
              <w:tabs>
                <w:tab w:val="left" w:pos="239"/>
              </w:tabs>
              <w:spacing w:before="0" w:after="0" w:line="240" w:lineRule="auto"/>
              <w:ind w:left="105" w:right="105" w:firstLine="0"/>
              <w:jc w:val="left"/>
              <w:rPr>
                <w:sz w:val="23"/>
              </w:rPr>
            </w:pPr>
            <w:r>
              <w:rPr>
                <w:sz w:val="23"/>
              </w:rPr>
              <w:t>отсутствие у обучающихся инфекционных 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неинфекционных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заболеваний,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связанных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 фактором питания;</w:t>
            </w:r>
          </w:p>
          <w:p w14:paraId="6DAECC43">
            <w:pPr>
              <w:pStyle w:val="9"/>
              <w:numPr>
                <w:ilvl w:val="0"/>
                <w:numId w:val="3"/>
              </w:numPr>
              <w:tabs>
                <w:tab w:val="left" w:pos="239"/>
              </w:tabs>
              <w:spacing w:before="0" w:after="0" w:line="240" w:lineRule="auto"/>
              <w:ind w:left="105" w:right="403" w:firstLine="0"/>
              <w:jc w:val="left"/>
              <w:rPr>
                <w:sz w:val="23"/>
              </w:rPr>
            </w:pPr>
            <w:r>
              <w:rPr>
                <w:sz w:val="23"/>
              </w:rPr>
              <w:t>высокий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приема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пищи </w:t>
            </w:r>
            <w:r>
              <w:rPr>
                <w:spacing w:val="-2"/>
                <w:sz w:val="23"/>
              </w:rPr>
              <w:t>школьниками;</w:t>
            </w:r>
          </w:p>
          <w:p w14:paraId="1C0B4EE0">
            <w:pPr>
              <w:pStyle w:val="9"/>
              <w:numPr>
                <w:ilvl w:val="0"/>
                <w:numId w:val="3"/>
              </w:numPr>
              <w:tabs>
                <w:tab w:val="left" w:pos="241"/>
              </w:tabs>
              <w:spacing w:before="0" w:after="0" w:line="240" w:lineRule="auto"/>
              <w:ind w:left="105" w:right="674" w:firstLine="0"/>
              <w:jc w:val="left"/>
              <w:rPr>
                <w:sz w:val="23"/>
              </w:rPr>
            </w:pPr>
            <w:r>
              <w:rPr>
                <w:sz w:val="23"/>
              </w:rPr>
              <w:t>улучшение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санитарно-гигиенического состояния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эстетического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оформления</w:t>
            </w:r>
          </w:p>
          <w:p w14:paraId="0CBEC8CD">
            <w:pPr>
              <w:pStyle w:val="9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школьной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столовой.</w:t>
            </w:r>
          </w:p>
        </w:tc>
      </w:tr>
      <w:tr w14:paraId="60384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4695" w:type="dxa"/>
          </w:tcPr>
          <w:p w14:paraId="4209D0E4">
            <w:pPr>
              <w:pStyle w:val="9"/>
              <w:ind w:left="107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исполнением </w:t>
            </w:r>
            <w:r>
              <w:rPr>
                <w:spacing w:val="-2"/>
                <w:sz w:val="23"/>
              </w:rPr>
              <w:t>Программы</w:t>
            </w:r>
          </w:p>
        </w:tc>
        <w:tc>
          <w:tcPr>
            <w:tcW w:w="4693" w:type="dxa"/>
          </w:tcPr>
          <w:p w14:paraId="45885964">
            <w:pPr>
              <w:pStyle w:val="9"/>
              <w:numPr>
                <w:ilvl w:val="0"/>
                <w:numId w:val="4"/>
              </w:numPr>
              <w:tabs>
                <w:tab w:val="left" w:pos="335"/>
              </w:tabs>
              <w:spacing w:before="0" w:after="0" w:line="240" w:lineRule="auto"/>
              <w:ind w:left="105" w:right="115" w:firstLine="0"/>
              <w:jc w:val="left"/>
              <w:rPr>
                <w:sz w:val="23"/>
              </w:rPr>
            </w:pPr>
            <w:r>
              <w:rPr>
                <w:sz w:val="23"/>
              </w:rPr>
              <w:t>Общественный контроль за организацией 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качеством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школьников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стороны Совета по питанию, родительского комитета </w:t>
            </w:r>
            <w:r>
              <w:rPr>
                <w:spacing w:val="-2"/>
                <w:sz w:val="23"/>
              </w:rPr>
              <w:t>школы.</w:t>
            </w:r>
          </w:p>
          <w:p w14:paraId="20898647">
            <w:pPr>
              <w:pStyle w:val="9"/>
              <w:numPr>
                <w:ilvl w:val="0"/>
                <w:numId w:val="4"/>
              </w:numPr>
              <w:tabs>
                <w:tab w:val="left" w:pos="335"/>
              </w:tabs>
              <w:spacing w:before="0" w:after="0" w:line="262" w:lineRule="exact"/>
              <w:ind w:left="335" w:right="0" w:hanging="230"/>
              <w:jc w:val="left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общественности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о</w:t>
            </w:r>
          </w:p>
          <w:p w14:paraId="79A7D440">
            <w:pPr>
              <w:pStyle w:val="9"/>
              <w:ind w:left="105" w:right="79"/>
              <w:rPr>
                <w:sz w:val="23"/>
              </w:rPr>
            </w:pPr>
            <w:r>
              <w:rPr>
                <w:sz w:val="23"/>
              </w:rPr>
              <w:t>состоянии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школьного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стенд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 холле школы и сайт школы.</w:t>
            </w:r>
          </w:p>
          <w:p w14:paraId="16956311">
            <w:pPr>
              <w:pStyle w:val="9"/>
              <w:numPr>
                <w:ilvl w:val="0"/>
                <w:numId w:val="4"/>
              </w:numPr>
              <w:tabs>
                <w:tab w:val="left" w:pos="335"/>
              </w:tabs>
              <w:spacing w:before="0" w:after="0" w:line="264" w:lineRule="exact"/>
              <w:ind w:left="105" w:right="1266" w:firstLine="0"/>
              <w:jc w:val="left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 родительских собраниях.</w:t>
            </w:r>
          </w:p>
        </w:tc>
      </w:tr>
    </w:tbl>
    <w:p w14:paraId="2003E8C4">
      <w:pPr>
        <w:pStyle w:val="6"/>
        <w:spacing w:before="211" w:line="240" w:lineRule="auto"/>
        <w:ind w:left="0"/>
        <w:rPr>
          <w:b/>
        </w:rPr>
      </w:pPr>
    </w:p>
    <w:p w14:paraId="58686978">
      <w:pPr>
        <w:pStyle w:val="8"/>
        <w:numPr>
          <w:ilvl w:val="0"/>
          <w:numId w:val="5"/>
        </w:numPr>
        <w:tabs>
          <w:tab w:val="left" w:pos="879"/>
          <w:tab w:val="left" w:pos="2856"/>
        </w:tabs>
        <w:spacing w:before="0" w:after="0" w:line="240" w:lineRule="auto"/>
        <w:ind w:left="2856" w:right="1006" w:hanging="2269"/>
        <w:jc w:val="left"/>
        <w:rPr>
          <w:b/>
          <w:sz w:val="23"/>
        </w:rPr>
      </w:pPr>
      <w:r>
        <w:rPr>
          <w:b/>
          <w:sz w:val="23"/>
        </w:rPr>
        <w:t>Обоснование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актуальности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программы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развитию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совершенствованию организации социального питания</w:t>
      </w:r>
    </w:p>
    <w:p w14:paraId="6AF9F54D">
      <w:pPr>
        <w:pStyle w:val="6"/>
        <w:spacing w:before="261" w:line="240" w:lineRule="auto"/>
        <w:ind w:right="426" w:firstLine="707"/>
        <w:jc w:val="both"/>
      </w:pPr>
      <w:r>
        <w:t>Значительное число современных проблем в системе общего образования, связано с негативной динамикой здоровья детей и подростков. Особую тревогу вызывает сам характер нарушений, которые часто являются следствием перенапряжения детского организма в процессе адаптации к качеству образовательной среды. Такие нарушения получили название</w:t>
      </w:r>
    </w:p>
    <w:p w14:paraId="316CEDFC">
      <w:pPr>
        <w:pStyle w:val="6"/>
        <w:spacing w:before="1" w:line="240" w:lineRule="auto"/>
        <w:ind w:right="417"/>
        <w:jc w:val="both"/>
      </w:pPr>
      <w:r>
        <w:t>«школьной патологии». Специалисты отмечают, что «школьные патологии» проявляются в развитии</w:t>
      </w:r>
      <w:r>
        <w:rPr>
          <w:spacing w:val="-3"/>
        </w:rPr>
        <w:t xml:space="preserve"> </w:t>
      </w:r>
      <w:r>
        <w:t>опорно-двигательной, пищеварительной,</w:t>
      </w:r>
      <w:r>
        <w:rPr>
          <w:spacing w:val="-2"/>
        </w:rPr>
        <w:t xml:space="preserve"> </w:t>
      </w:r>
      <w:r>
        <w:t>сердечнососудистой</w:t>
      </w:r>
      <w:r>
        <w:rPr>
          <w:spacing w:val="-3"/>
        </w:rPr>
        <w:t xml:space="preserve"> </w:t>
      </w:r>
      <w:r>
        <w:t>систем,</w:t>
      </w:r>
      <w:r>
        <w:rPr>
          <w:spacing w:val="-2"/>
        </w:rPr>
        <w:t xml:space="preserve"> </w:t>
      </w:r>
      <w:r>
        <w:t>ростом</w:t>
      </w:r>
      <w:r>
        <w:rPr>
          <w:spacing w:val="-2"/>
        </w:rPr>
        <w:t xml:space="preserve"> </w:t>
      </w:r>
      <w:r>
        <w:t>нервно –</w:t>
      </w:r>
      <w:r>
        <w:rPr>
          <w:spacing w:val="-3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заболеваний,</w:t>
      </w:r>
      <w:r>
        <w:rPr>
          <w:spacing w:val="-3"/>
        </w:rPr>
        <w:t xml:space="preserve"> </w:t>
      </w:r>
      <w:r>
        <w:t>болезней</w:t>
      </w:r>
      <w:r>
        <w:rPr>
          <w:spacing w:val="-3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дыхания,</w:t>
      </w:r>
      <w:r>
        <w:rPr>
          <w:spacing w:val="-3"/>
        </w:rPr>
        <w:t xml:space="preserve"> </w:t>
      </w:r>
      <w:r>
        <w:t>зрения.</w:t>
      </w:r>
      <w:r>
        <w:rPr>
          <w:spacing w:val="-3"/>
        </w:rPr>
        <w:t xml:space="preserve"> </w:t>
      </w:r>
      <w:r>
        <w:t>Вследствие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наблюдается общее снижение уровня психологической комфортности у детей и подростков. И как общее проявление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отрицательная</w:t>
      </w:r>
      <w:r>
        <w:rPr>
          <w:spacing w:val="-6"/>
        </w:rPr>
        <w:t xml:space="preserve"> </w:t>
      </w:r>
      <w:r>
        <w:t>динамика</w:t>
      </w:r>
      <w:r>
        <w:rPr>
          <w:spacing w:val="-8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активности,</w:t>
      </w:r>
      <w:r>
        <w:rPr>
          <w:spacing w:val="-6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проявляется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инертности</w:t>
      </w:r>
      <w:r>
        <w:rPr>
          <w:spacing w:val="-6"/>
        </w:rPr>
        <w:t xml:space="preserve"> </w:t>
      </w:r>
      <w:r>
        <w:t>в</w:t>
      </w:r>
    </w:p>
    <w:p w14:paraId="64419E5A">
      <w:pPr>
        <w:pStyle w:val="6"/>
        <w:spacing w:after="0" w:line="240" w:lineRule="auto"/>
        <w:jc w:val="both"/>
        <w:sectPr>
          <w:type w:val="continuous"/>
          <w:pgSz w:w="11910" w:h="16840"/>
          <w:pgMar w:top="1100" w:right="425" w:bottom="1200" w:left="1700" w:header="0" w:footer="992" w:gutter="0"/>
          <w:cols w:space="720" w:num="1"/>
        </w:sectPr>
      </w:pPr>
    </w:p>
    <w:p w14:paraId="36E95FF7">
      <w:pPr>
        <w:pStyle w:val="6"/>
        <w:spacing w:before="68" w:line="240" w:lineRule="auto"/>
        <w:ind w:right="423"/>
        <w:jc w:val="both"/>
      </w:pPr>
      <w:r>
        <w:t xml:space="preserve">учебной и трудовой деятельности, а нередко ведѐт к неадекватному и даже агрессивному </w:t>
      </w:r>
      <w:r>
        <w:rPr>
          <w:spacing w:val="-2"/>
        </w:rPr>
        <w:t>поведению.</w:t>
      </w:r>
    </w:p>
    <w:p w14:paraId="6AE51EEE">
      <w:pPr>
        <w:pStyle w:val="6"/>
        <w:spacing w:before="2" w:line="240" w:lineRule="auto"/>
        <w:ind w:right="426" w:firstLine="707"/>
        <w:jc w:val="both"/>
      </w:pPr>
      <w:r>
        <w:t>Необходимость серьѐзно заниматься формированием культуры здоровья в системе общего образования, обусловлена рядом объективных причин:</w:t>
      </w:r>
    </w:p>
    <w:p w14:paraId="18294069">
      <w:pPr>
        <w:pStyle w:val="8"/>
        <w:numPr>
          <w:ilvl w:val="0"/>
          <w:numId w:val="6"/>
        </w:numPr>
        <w:tabs>
          <w:tab w:val="left" w:pos="148"/>
        </w:tabs>
        <w:spacing w:before="0" w:after="0" w:line="240" w:lineRule="auto"/>
        <w:ind w:left="2" w:right="424" w:firstLine="0"/>
        <w:jc w:val="both"/>
        <w:rPr>
          <w:sz w:val="23"/>
        </w:rPr>
      </w:pPr>
      <w:r>
        <w:rPr>
          <w:sz w:val="23"/>
        </w:rPr>
        <w:t>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</w:t>
      </w:r>
    </w:p>
    <w:p w14:paraId="4C90D35B">
      <w:pPr>
        <w:pStyle w:val="8"/>
        <w:numPr>
          <w:ilvl w:val="0"/>
          <w:numId w:val="6"/>
        </w:numPr>
        <w:tabs>
          <w:tab w:val="left" w:pos="166"/>
        </w:tabs>
        <w:spacing w:before="0" w:after="0" w:line="240" w:lineRule="auto"/>
        <w:ind w:left="2" w:right="418" w:firstLine="0"/>
        <w:jc w:val="both"/>
        <w:rPr>
          <w:sz w:val="23"/>
        </w:rPr>
      </w:pPr>
      <w:r>
        <w:rPr>
          <w:sz w:val="23"/>
        </w:rPr>
        <w:t>в этом же возрасте закладываются и основы здорового образа жизни, как система норм и правил, усваиваемых ребѐнком в специально проецируемой деятельности;</w:t>
      </w:r>
    </w:p>
    <w:p w14:paraId="5D2B2F7B">
      <w:pPr>
        <w:pStyle w:val="8"/>
        <w:numPr>
          <w:ilvl w:val="0"/>
          <w:numId w:val="6"/>
        </w:numPr>
        <w:tabs>
          <w:tab w:val="left" w:pos="176"/>
        </w:tabs>
        <w:spacing w:before="0" w:after="0" w:line="240" w:lineRule="auto"/>
        <w:ind w:left="2" w:right="420" w:firstLine="0"/>
        <w:jc w:val="both"/>
        <w:rPr>
          <w:sz w:val="23"/>
        </w:rPr>
      </w:pPr>
      <w:r>
        <w:rPr>
          <w:sz w:val="23"/>
        </w:rPr>
        <w:t>школьный период в развитии наиболее сенситивен в формировании ключевых знаний об особенностях</w:t>
      </w:r>
      <w:r>
        <w:rPr>
          <w:spacing w:val="-10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10"/>
          <w:sz w:val="23"/>
        </w:rPr>
        <w:t xml:space="preserve"> </w:t>
      </w:r>
      <w:r>
        <w:rPr>
          <w:sz w:val="23"/>
        </w:rPr>
        <w:t>человеческого</w:t>
      </w:r>
      <w:r>
        <w:rPr>
          <w:spacing w:val="-10"/>
          <w:sz w:val="23"/>
        </w:rPr>
        <w:t xml:space="preserve"> </w:t>
      </w:r>
      <w:r>
        <w:rPr>
          <w:sz w:val="23"/>
        </w:rPr>
        <w:t>организма,</w:t>
      </w:r>
      <w:r>
        <w:rPr>
          <w:spacing w:val="-12"/>
          <w:sz w:val="23"/>
        </w:rPr>
        <w:t xml:space="preserve"> </w:t>
      </w:r>
      <w:r>
        <w:rPr>
          <w:sz w:val="23"/>
        </w:rPr>
        <w:t>о</w:t>
      </w:r>
      <w:r>
        <w:rPr>
          <w:spacing w:val="-10"/>
          <w:sz w:val="23"/>
        </w:rPr>
        <w:t xml:space="preserve"> </w:t>
      </w:r>
      <w:r>
        <w:rPr>
          <w:sz w:val="23"/>
        </w:rPr>
        <w:t>факторах</w:t>
      </w:r>
      <w:r>
        <w:rPr>
          <w:spacing w:val="-10"/>
          <w:sz w:val="23"/>
        </w:rPr>
        <w:t xml:space="preserve"> </w:t>
      </w:r>
      <w:r>
        <w:rPr>
          <w:sz w:val="23"/>
        </w:rPr>
        <w:t>и</w:t>
      </w:r>
      <w:r>
        <w:rPr>
          <w:spacing w:val="-10"/>
          <w:sz w:val="23"/>
        </w:rPr>
        <w:t xml:space="preserve"> </w:t>
      </w:r>
      <w:r>
        <w:rPr>
          <w:sz w:val="23"/>
        </w:rPr>
        <w:t>способах</w:t>
      </w:r>
      <w:r>
        <w:rPr>
          <w:spacing w:val="-10"/>
          <w:sz w:val="23"/>
        </w:rPr>
        <w:t xml:space="preserve"> </w:t>
      </w:r>
      <w:r>
        <w:rPr>
          <w:sz w:val="23"/>
        </w:rPr>
        <w:t>сохранения</w:t>
      </w:r>
      <w:r>
        <w:rPr>
          <w:spacing w:val="-10"/>
          <w:sz w:val="23"/>
        </w:rPr>
        <w:t xml:space="preserve"> </w:t>
      </w:r>
      <w:r>
        <w:rPr>
          <w:sz w:val="23"/>
        </w:rPr>
        <w:t>и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развития </w:t>
      </w:r>
      <w:r>
        <w:rPr>
          <w:spacing w:val="-2"/>
          <w:sz w:val="23"/>
        </w:rPr>
        <w:t>здоровья.</w:t>
      </w:r>
    </w:p>
    <w:p w14:paraId="2C10EA8D">
      <w:pPr>
        <w:pStyle w:val="6"/>
        <w:spacing w:line="240" w:lineRule="auto"/>
        <w:ind w:right="420" w:firstLine="707"/>
        <w:jc w:val="both"/>
      </w:pPr>
      <w:r>
        <w:t>Рациональное</w:t>
      </w:r>
      <w:r>
        <w:rPr>
          <w:spacing w:val="-11"/>
        </w:rPr>
        <w:t xml:space="preserve"> </w:t>
      </w:r>
      <w:r>
        <w:t>питание</w:t>
      </w:r>
      <w:r>
        <w:rPr>
          <w:spacing w:val="-1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одно</w:t>
      </w:r>
      <w:r>
        <w:rPr>
          <w:spacing w:val="-12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здоровье</w:t>
      </w:r>
      <w:r>
        <w:rPr>
          <w:spacing w:val="-11"/>
        </w:rPr>
        <w:t xml:space="preserve"> </w:t>
      </w:r>
      <w:r>
        <w:t>сберегающей среды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общеобразовательном</w:t>
      </w:r>
      <w:r>
        <w:rPr>
          <w:spacing w:val="-2"/>
        </w:rPr>
        <w:t xml:space="preserve"> </w:t>
      </w:r>
      <w:r>
        <w:t>учреждении,</w:t>
      </w:r>
      <w:r>
        <w:rPr>
          <w:spacing w:val="-2"/>
        </w:rPr>
        <w:t xml:space="preserve"> </w:t>
      </w:r>
      <w:r>
        <w:t>снижения</w:t>
      </w:r>
      <w:r>
        <w:rPr>
          <w:spacing w:val="-3"/>
        </w:rPr>
        <w:t xml:space="preserve"> </w:t>
      </w:r>
      <w:r>
        <w:t>отрицательных</w:t>
      </w:r>
      <w:r>
        <w:rPr>
          <w:spacing w:val="-5"/>
        </w:rPr>
        <w:t xml:space="preserve"> </w:t>
      </w:r>
      <w:r>
        <w:t>эффектов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</w:t>
      </w:r>
      <w:r>
        <w:rPr>
          <w:spacing w:val="-10"/>
        </w:rPr>
        <w:t xml:space="preserve"> </w:t>
      </w:r>
      <w:r>
        <w:t>успеваемости,</w:t>
      </w:r>
      <w:r>
        <w:rPr>
          <w:spacing w:val="-10"/>
        </w:rPr>
        <w:t xml:space="preserve"> </w:t>
      </w:r>
      <w:r>
        <w:t>способствует</w:t>
      </w:r>
      <w:r>
        <w:rPr>
          <w:spacing w:val="-10"/>
        </w:rPr>
        <w:t xml:space="preserve"> </w:t>
      </w:r>
      <w:r>
        <w:t>проявлению</w:t>
      </w:r>
      <w:r>
        <w:rPr>
          <w:spacing w:val="-10"/>
        </w:rPr>
        <w:t xml:space="preserve"> </w:t>
      </w:r>
      <w:r>
        <w:t>обменных</w:t>
      </w:r>
      <w:r>
        <w:rPr>
          <w:spacing w:val="-10"/>
        </w:rPr>
        <w:t xml:space="preserve"> </w:t>
      </w:r>
      <w:r>
        <w:t>нарушений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хронической </w:t>
      </w:r>
      <w:r>
        <w:rPr>
          <w:spacing w:val="-2"/>
        </w:rPr>
        <w:t>патологии.</w:t>
      </w:r>
    </w:p>
    <w:p w14:paraId="1D07DB26">
      <w:pPr>
        <w:pStyle w:val="6"/>
        <w:spacing w:line="240" w:lineRule="auto"/>
        <w:ind w:right="419" w:firstLine="707"/>
        <w:jc w:val="both"/>
      </w:pPr>
      <w:r>
        <w:t>Для решения этой задачи и была разработана Программа, которая предполагает, что правильно организованное питание, несомненно, поможет сохранять здоровье школьников.</w:t>
      </w:r>
    </w:p>
    <w:p w14:paraId="22C24439">
      <w:pPr>
        <w:pStyle w:val="6"/>
        <w:spacing w:before="6" w:line="240" w:lineRule="auto"/>
        <w:ind w:left="0"/>
      </w:pPr>
    </w:p>
    <w:p w14:paraId="466ED2CD">
      <w:pPr>
        <w:pStyle w:val="8"/>
        <w:numPr>
          <w:ilvl w:val="0"/>
          <w:numId w:val="5"/>
        </w:numPr>
        <w:tabs>
          <w:tab w:val="left" w:pos="385"/>
        </w:tabs>
        <w:spacing w:before="0" w:after="0" w:line="240" w:lineRule="auto"/>
        <w:ind w:left="385" w:right="0" w:hanging="383"/>
        <w:jc w:val="left"/>
        <w:rPr>
          <w:b/>
          <w:sz w:val="23"/>
        </w:rPr>
      </w:pPr>
      <w:r>
        <w:rPr>
          <w:b/>
          <w:sz w:val="23"/>
        </w:rPr>
        <w:t>Характеристика</w:t>
      </w:r>
      <w:r>
        <w:rPr>
          <w:b/>
          <w:spacing w:val="-13"/>
          <w:sz w:val="23"/>
        </w:rPr>
        <w:t xml:space="preserve"> </w:t>
      </w:r>
      <w:r>
        <w:rPr>
          <w:b/>
          <w:spacing w:val="-2"/>
          <w:sz w:val="23"/>
        </w:rPr>
        <w:t>Программы</w:t>
      </w:r>
    </w:p>
    <w:p w14:paraId="754F7A3C">
      <w:pPr>
        <w:pStyle w:val="6"/>
        <w:spacing w:before="259" w:line="240" w:lineRule="auto"/>
        <w:ind w:right="427"/>
        <w:jc w:val="both"/>
      </w:pPr>
      <w:r>
        <w:rPr>
          <w:b/>
        </w:rPr>
        <w:t xml:space="preserve">Цель: </w:t>
      </w:r>
      <w:r>
        <w:t>Увеличение охвата школьников рациональным и сбалансированным горячим питанием в целях сохранения и укрепления здоровья и профилактики заболеваний.</w:t>
      </w:r>
    </w:p>
    <w:p w14:paraId="2F4163F3">
      <w:pPr>
        <w:pStyle w:val="6"/>
        <w:spacing w:before="5" w:line="240" w:lineRule="auto"/>
        <w:ind w:left="0"/>
      </w:pPr>
    </w:p>
    <w:p w14:paraId="1DC30AF9">
      <w:pPr>
        <w:spacing w:before="0" w:line="262" w:lineRule="exact"/>
        <w:ind w:left="2" w:right="0" w:firstLine="0"/>
        <w:jc w:val="left"/>
        <w:rPr>
          <w:b/>
          <w:sz w:val="23"/>
        </w:rPr>
      </w:pPr>
      <w:r>
        <w:rPr>
          <w:b/>
          <w:sz w:val="23"/>
        </w:rPr>
        <w:t>Основные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задачи</w:t>
      </w:r>
      <w:r>
        <w:rPr>
          <w:b/>
          <w:spacing w:val="-5"/>
          <w:sz w:val="23"/>
        </w:rPr>
        <w:t xml:space="preserve"> </w:t>
      </w:r>
      <w:r>
        <w:rPr>
          <w:b/>
          <w:spacing w:val="-2"/>
          <w:sz w:val="23"/>
        </w:rPr>
        <w:t>Программы:</w:t>
      </w:r>
    </w:p>
    <w:p w14:paraId="6EB247EC">
      <w:pPr>
        <w:pStyle w:val="8"/>
        <w:numPr>
          <w:ilvl w:val="1"/>
          <w:numId w:val="5"/>
        </w:numPr>
        <w:tabs>
          <w:tab w:val="left" w:pos="172"/>
        </w:tabs>
        <w:spacing w:before="0" w:after="0" w:line="240" w:lineRule="auto"/>
        <w:ind w:left="2" w:right="427" w:firstLine="0"/>
        <w:jc w:val="left"/>
        <w:rPr>
          <w:sz w:val="21"/>
        </w:rPr>
      </w:pPr>
      <w:r>
        <w:rPr>
          <w:sz w:val="23"/>
        </w:rPr>
        <w:t>Совершенствование организации, повышение качества, сбалансированности и обеспечение безопасности питания обучающихся.</w:t>
      </w:r>
    </w:p>
    <w:p w14:paraId="106E6417">
      <w:pPr>
        <w:pStyle w:val="8"/>
        <w:numPr>
          <w:ilvl w:val="1"/>
          <w:numId w:val="5"/>
        </w:numPr>
        <w:tabs>
          <w:tab w:val="left" w:pos="260"/>
        </w:tabs>
        <w:spacing w:before="0" w:after="0" w:line="240" w:lineRule="auto"/>
        <w:ind w:left="2" w:right="430" w:firstLine="0"/>
        <w:jc w:val="left"/>
        <w:rPr>
          <w:sz w:val="23"/>
        </w:rPr>
      </w:pPr>
      <w:r>
        <w:rPr>
          <w:sz w:val="23"/>
        </w:rPr>
        <w:t>Повышение квалификации кадров, обеспечение охраны труда при организации питания в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школе.</w:t>
      </w:r>
    </w:p>
    <w:p w14:paraId="0237D784">
      <w:pPr>
        <w:pStyle w:val="8"/>
        <w:numPr>
          <w:ilvl w:val="1"/>
          <w:numId w:val="5"/>
        </w:numPr>
        <w:tabs>
          <w:tab w:val="left" w:pos="232"/>
        </w:tabs>
        <w:spacing w:before="0" w:after="0" w:line="264" w:lineRule="exact"/>
        <w:ind w:left="232" w:right="0" w:hanging="230"/>
        <w:jc w:val="left"/>
        <w:rPr>
          <w:sz w:val="23"/>
        </w:rPr>
      </w:pPr>
      <w:r>
        <w:rPr>
          <w:sz w:val="23"/>
        </w:rPr>
        <w:t>Совершенствование</w:t>
      </w:r>
      <w:r>
        <w:rPr>
          <w:spacing w:val="-7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5"/>
          <w:sz w:val="23"/>
        </w:rPr>
        <w:t xml:space="preserve"> </w:t>
      </w:r>
      <w:r>
        <w:rPr>
          <w:sz w:val="23"/>
        </w:rPr>
        <w:t>контроля</w:t>
      </w:r>
      <w:r>
        <w:rPr>
          <w:spacing w:val="-3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-6"/>
          <w:sz w:val="23"/>
        </w:rPr>
        <w:t xml:space="preserve"> </w:t>
      </w:r>
      <w:r>
        <w:rPr>
          <w:sz w:val="23"/>
        </w:rPr>
        <w:t>сырья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готовых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рационов.</w:t>
      </w:r>
    </w:p>
    <w:p w14:paraId="58A9BE09">
      <w:pPr>
        <w:pStyle w:val="8"/>
        <w:numPr>
          <w:ilvl w:val="1"/>
          <w:numId w:val="5"/>
        </w:numPr>
        <w:tabs>
          <w:tab w:val="left" w:pos="232"/>
        </w:tabs>
        <w:spacing w:before="0" w:after="0" w:line="264" w:lineRule="exact"/>
        <w:ind w:left="232" w:right="0" w:hanging="230"/>
        <w:jc w:val="left"/>
        <w:rPr>
          <w:sz w:val="23"/>
        </w:rPr>
      </w:pPr>
      <w:r>
        <w:rPr>
          <w:sz w:val="23"/>
        </w:rPr>
        <w:t>Совершенствование</w:t>
      </w:r>
      <w:r>
        <w:rPr>
          <w:spacing w:val="-9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10"/>
          <w:sz w:val="23"/>
        </w:rPr>
        <w:t xml:space="preserve"> </w:t>
      </w:r>
      <w:r>
        <w:rPr>
          <w:sz w:val="23"/>
        </w:rPr>
        <w:t>питьевого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режима.</w:t>
      </w:r>
    </w:p>
    <w:p w14:paraId="54EB11C9">
      <w:pPr>
        <w:pStyle w:val="8"/>
        <w:numPr>
          <w:ilvl w:val="1"/>
          <w:numId w:val="5"/>
        </w:numPr>
        <w:tabs>
          <w:tab w:val="left" w:pos="220"/>
        </w:tabs>
        <w:spacing w:before="0" w:after="0" w:line="240" w:lineRule="auto"/>
        <w:ind w:left="2" w:right="423" w:firstLine="0"/>
        <w:jc w:val="left"/>
        <w:rPr>
          <w:sz w:val="23"/>
        </w:rPr>
      </w:pPr>
      <w:r>
        <w:rPr>
          <w:sz w:val="23"/>
        </w:rPr>
        <w:t>Формирование</w:t>
      </w:r>
      <w:r>
        <w:rPr>
          <w:spacing w:val="-15"/>
          <w:sz w:val="23"/>
        </w:rPr>
        <w:t xml:space="preserve"> </w:t>
      </w:r>
      <w:r>
        <w:rPr>
          <w:sz w:val="23"/>
        </w:rPr>
        <w:t>у</w:t>
      </w:r>
      <w:r>
        <w:rPr>
          <w:spacing w:val="-17"/>
          <w:sz w:val="23"/>
        </w:rPr>
        <w:t xml:space="preserve"> </w:t>
      </w:r>
      <w:r>
        <w:rPr>
          <w:sz w:val="23"/>
        </w:rPr>
        <w:t>детей</w:t>
      </w:r>
      <w:r>
        <w:rPr>
          <w:spacing w:val="-14"/>
          <w:sz w:val="23"/>
        </w:rPr>
        <w:t xml:space="preserve"> </w:t>
      </w:r>
      <w:r>
        <w:rPr>
          <w:sz w:val="23"/>
        </w:rPr>
        <w:t>и</w:t>
      </w:r>
      <w:r>
        <w:rPr>
          <w:spacing w:val="-15"/>
          <w:sz w:val="23"/>
        </w:rPr>
        <w:t xml:space="preserve"> </w:t>
      </w:r>
      <w:r>
        <w:rPr>
          <w:sz w:val="23"/>
        </w:rPr>
        <w:t>подростков</w:t>
      </w:r>
      <w:r>
        <w:rPr>
          <w:spacing w:val="-14"/>
          <w:sz w:val="23"/>
        </w:rPr>
        <w:t xml:space="preserve"> </w:t>
      </w:r>
      <w:r>
        <w:rPr>
          <w:sz w:val="23"/>
        </w:rPr>
        <w:t>рационального</w:t>
      </w:r>
      <w:r>
        <w:rPr>
          <w:spacing w:val="-14"/>
          <w:sz w:val="23"/>
        </w:rPr>
        <w:t xml:space="preserve"> </w:t>
      </w:r>
      <w:r>
        <w:rPr>
          <w:sz w:val="23"/>
        </w:rPr>
        <w:t>пищевого</w:t>
      </w:r>
      <w:r>
        <w:rPr>
          <w:spacing w:val="-15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-14"/>
          <w:sz w:val="23"/>
        </w:rPr>
        <w:t xml:space="preserve"> </w:t>
      </w:r>
      <w:r>
        <w:rPr>
          <w:sz w:val="23"/>
        </w:rPr>
        <w:t>и</w:t>
      </w:r>
      <w:r>
        <w:rPr>
          <w:spacing w:val="-14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-15"/>
          <w:sz w:val="23"/>
        </w:rPr>
        <w:t xml:space="preserve"> </w:t>
      </w:r>
      <w:r>
        <w:rPr>
          <w:sz w:val="23"/>
        </w:rPr>
        <w:t>об</w:t>
      </w:r>
      <w:r>
        <w:rPr>
          <w:spacing w:val="-14"/>
          <w:sz w:val="23"/>
        </w:rPr>
        <w:t xml:space="preserve"> </w:t>
      </w:r>
      <w:r>
        <w:rPr>
          <w:sz w:val="23"/>
        </w:rPr>
        <w:t>основах здорового питания.</w:t>
      </w:r>
    </w:p>
    <w:p w14:paraId="4650EFD8">
      <w:pPr>
        <w:pStyle w:val="8"/>
        <w:numPr>
          <w:ilvl w:val="1"/>
          <w:numId w:val="5"/>
        </w:numPr>
        <w:tabs>
          <w:tab w:val="left" w:pos="232"/>
        </w:tabs>
        <w:spacing w:before="0" w:after="0" w:line="264" w:lineRule="exact"/>
        <w:ind w:left="232" w:right="0" w:hanging="230"/>
        <w:jc w:val="left"/>
        <w:rPr>
          <w:sz w:val="23"/>
        </w:rPr>
      </w:pPr>
      <w:r>
        <w:rPr>
          <w:sz w:val="23"/>
        </w:rPr>
        <w:t>Организация</w:t>
      </w:r>
      <w:r>
        <w:rPr>
          <w:spacing w:val="-6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-8"/>
          <w:sz w:val="23"/>
        </w:rPr>
        <w:t xml:space="preserve"> </w:t>
      </w:r>
      <w:r>
        <w:rPr>
          <w:sz w:val="23"/>
        </w:rPr>
        <w:t>мониторинга</w:t>
      </w:r>
      <w:r>
        <w:rPr>
          <w:spacing w:val="-6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обучающихся.</w:t>
      </w:r>
    </w:p>
    <w:p w14:paraId="48BB8BD2">
      <w:pPr>
        <w:pStyle w:val="8"/>
        <w:numPr>
          <w:ilvl w:val="1"/>
          <w:numId w:val="5"/>
        </w:numPr>
        <w:tabs>
          <w:tab w:val="left" w:pos="439"/>
          <w:tab w:val="left" w:pos="4233"/>
        </w:tabs>
        <w:spacing w:before="0" w:after="0" w:line="240" w:lineRule="auto"/>
        <w:ind w:left="4233" w:right="638" w:hanging="4023"/>
        <w:jc w:val="left"/>
        <w:rPr>
          <w:sz w:val="23"/>
        </w:rPr>
      </w:pPr>
      <w:r>
        <w:rPr>
          <w:sz w:val="23"/>
        </w:rPr>
        <w:t>Просвещение</w:t>
      </w:r>
      <w:r>
        <w:rPr>
          <w:spacing w:val="-5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вопросах</w:t>
      </w:r>
      <w:r>
        <w:rPr>
          <w:spacing w:val="-5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6"/>
          <w:sz w:val="23"/>
        </w:rPr>
        <w:t xml:space="preserve"> </w:t>
      </w:r>
      <w:r>
        <w:rPr>
          <w:sz w:val="23"/>
        </w:rPr>
        <w:t>правильного</w:t>
      </w:r>
      <w:r>
        <w:rPr>
          <w:spacing w:val="-5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4"/>
          <w:sz w:val="23"/>
        </w:rPr>
        <w:t xml:space="preserve"> </w:t>
      </w:r>
      <w:r>
        <w:rPr>
          <w:sz w:val="23"/>
        </w:rPr>
        <w:t>детей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школьного </w:t>
      </w:r>
      <w:r>
        <w:rPr>
          <w:spacing w:val="-2"/>
          <w:sz w:val="23"/>
        </w:rPr>
        <w:t>возраста.</w:t>
      </w:r>
    </w:p>
    <w:p w14:paraId="6EB9A305">
      <w:pPr>
        <w:pStyle w:val="6"/>
        <w:spacing w:before="4" w:line="240" w:lineRule="auto"/>
        <w:ind w:left="0"/>
      </w:pPr>
    </w:p>
    <w:p w14:paraId="39AA7E8E">
      <w:pPr>
        <w:spacing w:before="0"/>
        <w:ind w:left="954" w:right="0" w:firstLine="0"/>
        <w:jc w:val="left"/>
        <w:rPr>
          <w:b/>
          <w:sz w:val="23"/>
        </w:rPr>
      </w:pPr>
      <w:r>
        <w:rPr>
          <w:b/>
          <w:sz w:val="23"/>
        </w:rPr>
        <w:t>Программа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питания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предполагает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реализацию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следующих</w:t>
      </w:r>
      <w:r>
        <w:rPr>
          <w:b/>
          <w:spacing w:val="-5"/>
          <w:sz w:val="23"/>
        </w:rPr>
        <w:t xml:space="preserve"> </w:t>
      </w:r>
      <w:r>
        <w:rPr>
          <w:b/>
          <w:spacing w:val="-2"/>
          <w:sz w:val="23"/>
        </w:rPr>
        <w:t>принципов:</w:t>
      </w:r>
    </w:p>
    <w:p w14:paraId="669AC7BF">
      <w:pPr>
        <w:pStyle w:val="8"/>
        <w:numPr>
          <w:ilvl w:val="0"/>
          <w:numId w:val="7"/>
        </w:numPr>
        <w:tabs>
          <w:tab w:val="left" w:pos="332"/>
        </w:tabs>
        <w:spacing w:before="261" w:after="0" w:line="240" w:lineRule="auto"/>
        <w:ind w:left="2" w:right="424" w:firstLine="0"/>
        <w:jc w:val="both"/>
        <w:rPr>
          <w:sz w:val="23"/>
        </w:rPr>
      </w:pPr>
      <w:r>
        <w:rPr>
          <w:sz w:val="23"/>
        </w:rPr>
        <w:t xml:space="preserve">Питание является одним из важнейших факторов определяющих здоровье детей и </w:t>
      </w:r>
      <w:r>
        <w:rPr>
          <w:spacing w:val="-2"/>
          <w:sz w:val="23"/>
        </w:rPr>
        <w:t xml:space="preserve">подростков. Способствует профилактике заболеваний, повышению успеваемости, физическому </w:t>
      </w:r>
      <w:r>
        <w:rPr>
          <w:sz w:val="23"/>
        </w:rPr>
        <w:t>и умственному развитию, создаѐт условия для адаптации подрастающего поколения к окружающей среде.</w:t>
      </w:r>
    </w:p>
    <w:p w14:paraId="34C43688">
      <w:pPr>
        <w:pStyle w:val="8"/>
        <w:numPr>
          <w:ilvl w:val="0"/>
          <w:numId w:val="7"/>
        </w:numPr>
        <w:tabs>
          <w:tab w:val="left" w:pos="256"/>
        </w:tabs>
        <w:spacing w:before="0" w:after="0" w:line="240" w:lineRule="auto"/>
        <w:ind w:left="2" w:right="428" w:firstLine="0"/>
        <w:jc w:val="both"/>
        <w:rPr>
          <w:sz w:val="23"/>
        </w:rPr>
      </w:pPr>
      <w:r>
        <w:rPr>
          <w:sz w:val="23"/>
        </w:rPr>
        <w:t>Демократизация управления: реализация неотъемлемых прав каждого субъекта (учеников, родителей, педагогов, специалистов) организации питания.</w:t>
      </w:r>
    </w:p>
    <w:p w14:paraId="14467019">
      <w:pPr>
        <w:pStyle w:val="8"/>
        <w:numPr>
          <w:ilvl w:val="0"/>
          <w:numId w:val="7"/>
        </w:numPr>
        <w:tabs>
          <w:tab w:val="left" w:pos="258"/>
        </w:tabs>
        <w:spacing w:before="0" w:after="0" w:line="240" w:lineRule="auto"/>
        <w:ind w:left="2" w:right="428" w:firstLine="0"/>
        <w:jc w:val="both"/>
        <w:rPr>
          <w:sz w:val="23"/>
        </w:rPr>
      </w:pPr>
      <w:r>
        <w:rPr>
          <w:sz w:val="23"/>
        </w:rPr>
        <w:t>Компетентный подход к требованию, а именно обучению детей и подростков знаниям об основах здорового питания и здорового образа жизни.</w:t>
      </w:r>
    </w:p>
    <w:p w14:paraId="7AA3FDF6">
      <w:pPr>
        <w:pStyle w:val="6"/>
        <w:spacing w:line="240" w:lineRule="auto"/>
        <w:ind w:right="421"/>
        <w:jc w:val="both"/>
      </w:pPr>
      <w:r>
        <w:t>Вышеперечисленные принципы, лежащие в основе построения Программы, сориентированы наличность</w:t>
      </w:r>
      <w:r>
        <w:rPr>
          <w:spacing w:val="-8"/>
        </w:rPr>
        <w:t xml:space="preserve"> </w:t>
      </w:r>
      <w:r>
        <w:t>ребѐнка,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сохранения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укрепления</w:t>
      </w:r>
      <w:r>
        <w:rPr>
          <w:spacing w:val="-9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детей и подростков, на свободное сотрудничество педагогов, воспитателей, семьи на целенаправленное</w:t>
      </w:r>
      <w:r>
        <w:rPr>
          <w:spacing w:val="-14"/>
        </w:rPr>
        <w:t xml:space="preserve"> </w:t>
      </w:r>
      <w:r>
        <w:t>взаимодействие,</w:t>
      </w:r>
      <w:r>
        <w:rPr>
          <w:spacing w:val="-14"/>
        </w:rPr>
        <w:t xml:space="preserve"> </w:t>
      </w:r>
      <w:r>
        <w:t>обеспечивающее</w:t>
      </w:r>
      <w:r>
        <w:rPr>
          <w:spacing w:val="-15"/>
        </w:rPr>
        <w:t xml:space="preserve"> </w:t>
      </w:r>
      <w:r>
        <w:t>совершенствование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питания.</w:t>
      </w:r>
    </w:p>
    <w:p w14:paraId="6A395611">
      <w:pPr>
        <w:pStyle w:val="6"/>
        <w:spacing w:after="0" w:line="240" w:lineRule="auto"/>
        <w:jc w:val="both"/>
        <w:sectPr>
          <w:pgSz w:w="11910" w:h="16840"/>
          <w:pgMar w:top="1040" w:right="425" w:bottom="1200" w:left="1700" w:header="0" w:footer="992" w:gutter="0"/>
          <w:cols w:space="720" w:num="1"/>
        </w:sectPr>
      </w:pPr>
    </w:p>
    <w:p w14:paraId="56F5215E">
      <w:pPr>
        <w:pStyle w:val="8"/>
        <w:numPr>
          <w:ilvl w:val="0"/>
          <w:numId w:val="5"/>
        </w:numPr>
        <w:tabs>
          <w:tab w:val="left" w:pos="902"/>
          <w:tab w:val="left" w:pos="4034"/>
        </w:tabs>
        <w:spacing w:before="73" w:after="0" w:line="240" w:lineRule="auto"/>
        <w:ind w:left="4034" w:right="954" w:hanging="3503"/>
        <w:jc w:val="left"/>
        <w:rPr>
          <w:b/>
          <w:sz w:val="23"/>
        </w:rPr>
      </w:pPr>
      <w:r>
        <w:rPr>
          <w:b/>
          <w:sz w:val="23"/>
        </w:rPr>
        <w:t>Основные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направления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деятельности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ожидаемые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результаты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 xml:space="preserve">реализации </w:t>
      </w:r>
      <w:r>
        <w:rPr>
          <w:b/>
          <w:spacing w:val="-2"/>
          <w:sz w:val="23"/>
        </w:rPr>
        <w:t>программы:</w:t>
      </w:r>
    </w:p>
    <w:p w14:paraId="45A1B4EB">
      <w:pPr>
        <w:pStyle w:val="6"/>
        <w:spacing w:before="1" w:line="240" w:lineRule="auto"/>
        <w:ind w:left="0"/>
        <w:rPr>
          <w:b/>
        </w:rPr>
      </w:pPr>
    </w:p>
    <w:p w14:paraId="555B150F">
      <w:pPr>
        <w:pStyle w:val="8"/>
        <w:numPr>
          <w:ilvl w:val="0"/>
          <w:numId w:val="8"/>
        </w:numPr>
        <w:tabs>
          <w:tab w:val="left" w:pos="721"/>
        </w:tabs>
        <w:spacing w:before="0" w:after="0" w:line="240" w:lineRule="auto"/>
        <w:ind w:left="721" w:right="1647" w:hanging="360"/>
        <w:jc w:val="left"/>
        <w:rPr>
          <w:rFonts w:ascii="Wingdings" w:hAnsi="Wingdings"/>
          <w:sz w:val="23"/>
        </w:rPr>
      </w:pPr>
      <w:r>
        <w:rPr>
          <w:b/>
          <w:sz w:val="23"/>
        </w:rPr>
        <w:t>Организационно-аналитическая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работа,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информационное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обеспечение участников реализации программы</w:t>
      </w:r>
    </w:p>
    <w:p w14:paraId="6C9CF4B3">
      <w:pPr>
        <w:pStyle w:val="6"/>
        <w:spacing w:before="37" w:line="240" w:lineRule="auto"/>
        <w:ind w:left="0"/>
        <w:rPr>
          <w:b/>
          <w:sz w:val="20"/>
        </w:rPr>
      </w:pPr>
    </w:p>
    <w:tbl>
      <w:tblPr>
        <w:tblStyle w:val="5"/>
        <w:tblW w:w="0" w:type="auto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7"/>
        <w:gridCol w:w="4832"/>
      </w:tblGrid>
      <w:tr w14:paraId="015D1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827" w:type="dxa"/>
          </w:tcPr>
          <w:p w14:paraId="6137C648">
            <w:pPr>
              <w:pStyle w:val="9"/>
              <w:spacing w:line="244" w:lineRule="exact"/>
              <w:ind w:left="1250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4832" w:type="dxa"/>
          </w:tcPr>
          <w:p w14:paraId="6D4AE21C">
            <w:pPr>
              <w:pStyle w:val="9"/>
              <w:spacing w:line="244" w:lineRule="exact"/>
              <w:ind w:left="1317"/>
              <w:rPr>
                <w:sz w:val="23"/>
              </w:rPr>
            </w:pPr>
            <w:r>
              <w:rPr>
                <w:sz w:val="23"/>
              </w:rPr>
              <w:t>Ожидаемый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результат</w:t>
            </w:r>
          </w:p>
        </w:tc>
      </w:tr>
      <w:tr w14:paraId="24902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4827" w:type="dxa"/>
          </w:tcPr>
          <w:p w14:paraId="4ED126E4">
            <w:pPr>
              <w:pStyle w:val="9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Организационные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совещания:</w:t>
            </w:r>
          </w:p>
          <w:p w14:paraId="37B1E5C2">
            <w:pPr>
              <w:pStyle w:val="9"/>
              <w:ind w:left="107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порядок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приема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учащимися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завтраков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обедов;</w:t>
            </w:r>
          </w:p>
          <w:p w14:paraId="312A4FFF">
            <w:pPr>
              <w:pStyle w:val="9"/>
              <w:numPr>
                <w:ilvl w:val="0"/>
                <w:numId w:val="9"/>
              </w:numPr>
              <w:tabs>
                <w:tab w:val="left" w:pos="241"/>
              </w:tabs>
              <w:spacing w:before="1" w:after="0" w:line="240" w:lineRule="auto"/>
              <w:ind w:left="107" w:right="534" w:firstLine="0"/>
              <w:jc w:val="left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документов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постановка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 бесплатное на питание;</w:t>
            </w:r>
          </w:p>
          <w:p w14:paraId="0A065541">
            <w:pPr>
              <w:pStyle w:val="9"/>
              <w:numPr>
                <w:ilvl w:val="0"/>
                <w:numId w:val="9"/>
              </w:numPr>
              <w:tabs>
                <w:tab w:val="left" w:pos="241"/>
              </w:tabs>
              <w:spacing w:before="0" w:after="0" w:line="240" w:lineRule="auto"/>
              <w:ind w:left="107" w:right="336" w:firstLine="0"/>
              <w:jc w:val="left"/>
              <w:rPr>
                <w:sz w:val="23"/>
              </w:rPr>
            </w:pPr>
            <w:r>
              <w:rPr>
                <w:sz w:val="23"/>
              </w:rPr>
              <w:t>график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дежурств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обязанности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дежурного учителя и учащихся в столовой</w:t>
            </w:r>
          </w:p>
        </w:tc>
        <w:tc>
          <w:tcPr>
            <w:tcW w:w="4832" w:type="dxa"/>
            <w:vMerge w:val="restart"/>
          </w:tcPr>
          <w:p w14:paraId="71A4E47E">
            <w:pPr>
              <w:pStyle w:val="9"/>
              <w:rPr>
                <w:b/>
                <w:sz w:val="23"/>
              </w:rPr>
            </w:pPr>
          </w:p>
          <w:p w14:paraId="3401E349">
            <w:pPr>
              <w:pStyle w:val="9"/>
              <w:rPr>
                <w:b/>
                <w:sz w:val="23"/>
              </w:rPr>
            </w:pPr>
          </w:p>
          <w:p w14:paraId="28287E60">
            <w:pPr>
              <w:pStyle w:val="9"/>
              <w:rPr>
                <w:b/>
                <w:sz w:val="23"/>
              </w:rPr>
            </w:pPr>
          </w:p>
          <w:p w14:paraId="40C600BE">
            <w:pPr>
              <w:pStyle w:val="9"/>
              <w:rPr>
                <w:b/>
                <w:sz w:val="23"/>
              </w:rPr>
            </w:pPr>
          </w:p>
          <w:p w14:paraId="01C34040">
            <w:pPr>
              <w:pStyle w:val="9"/>
              <w:rPr>
                <w:b/>
                <w:sz w:val="23"/>
              </w:rPr>
            </w:pPr>
          </w:p>
          <w:p w14:paraId="4A0246BD">
            <w:pPr>
              <w:pStyle w:val="9"/>
              <w:rPr>
                <w:b/>
                <w:sz w:val="23"/>
              </w:rPr>
            </w:pPr>
          </w:p>
          <w:p w14:paraId="557004DB">
            <w:pPr>
              <w:pStyle w:val="9"/>
              <w:rPr>
                <w:b/>
                <w:sz w:val="23"/>
              </w:rPr>
            </w:pPr>
          </w:p>
          <w:p w14:paraId="3F5F0053">
            <w:pPr>
              <w:pStyle w:val="9"/>
              <w:spacing w:before="259"/>
              <w:rPr>
                <w:b/>
                <w:sz w:val="23"/>
              </w:rPr>
            </w:pPr>
          </w:p>
          <w:p w14:paraId="3445F4B9">
            <w:pPr>
              <w:pStyle w:val="9"/>
              <w:ind w:left="108" w:right="1230"/>
              <w:jc w:val="both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нормативно-правовой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 технологической документации по организации школьного питания.</w:t>
            </w:r>
          </w:p>
          <w:p w14:paraId="22F63ACA">
            <w:pPr>
              <w:pStyle w:val="9"/>
              <w:spacing w:before="1"/>
              <w:ind w:left="108" w:right="59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производственного </w:t>
            </w:r>
            <w:r>
              <w:rPr>
                <w:spacing w:val="-2"/>
                <w:sz w:val="23"/>
              </w:rPr>
              <w:t>контроля.</w:t>
            </w:r>
          </w:p>
          <w:p w14:paraId="561FF799">
            <w:pPr>
              <w:pStyle w:val="9"/>
              <w:ind w:left="108"/>
              <w:rPr>
                <w:sz w:val="23"/>
              </w:rPr>
            </w:pPr>
            <w:r>
              <w:rPr>
                <w:sz w:val="23"/>
              </w:rPr>
              <w:t>Использование форм, обеспечивающих открытость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организации школьного питания.</w:t>
            </w:r>
          </w:p>
          <w:p w14:paraId="49816AA1">
            <w:pPr>
              <w:pStyle w:val="9"/>
              <w:ind w:left="108"/>
              <w:rPr>
                <w:sz w:val="23"/>
              </w:rPr>
            </w:pPr>
            <w:r>
              <w:rPr>
                <w:sz w:val="23"/>
              </w:rPr>
              <w:t>Проведение школьных мероприятий по формированию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здорового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питания Проведение мероприятий по развитию культуры питания.</w:t>
            </w:r>
          </w:p>
        </w:tc>
      </w:tr>
      <w:tr w14:paraId="574F6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827" w:type="dxa"/>
          </w:tcPr>
          <w:p w14:paraId="7BB5B56A">
            <w:pPr>
              <w:pStyle w:val="9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Совещание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руководителей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«Об</w:t>
            </w:r>
          </w:p>
          <w:p w14:paraId="043FF4BF">
            <w:pPr>
              <w:pStyle w:val="9"/>
              <w:spacing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организации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горячего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питания»</w:t>
            </w:r>
          </w:p>
        </w:tc>
        <w:tc>
          <w:tcPr>
            <w:tcW w:w="4832" w:type="dxa"/>
            <w:vMerge w:val="continue"/>
            <w:tcBorders>
              <w:top w:val="nil"/>
            </w:tcBorders>
          </w:tcPr>
          <w:p w14:paraId="5609D4E4">
            <w:pPr>
              <w:rPr>
                <w:sz w:val="2"/>
                <w:szCs w:val="2"/>
              </w:rPr>
            </w:pPr>
          </w:p>
        </w:tc>
      </w:tr>
      <w:tr w14:paraId="0C06C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827" w:type="dxa"/>
          </w:tcPr>
          <w:p w14:paraId="64262DA9">
            <w:pPr>
              <w:pStyle w:val="9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Административное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совещание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вопросам</w:t>
            </w:r>
          </w:p>
          <w:p w14:paraId="108CEAC0">
            <w:pPr>
              <w:pStyle w:val="9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организации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школьного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питания</w:t>
            </w:r>
          </w:p>
        </w:tc>
        <w:tc>
          <w:tcPr>
            <w:tcW w:w="4832" w:type="dxa"/>
            <w:vMerge w:val="continue"/>
            <w:tcBorders>
              <w:top w:val="nil"/>
            </w:tcBorders>
          </w:tcPr>
          <w:p w14:paraId="1EA28B68">
            <w:pPr>
              <w:rPr>
                <w:sz w:val="2"/>
                <w:szCs w:val="2"/>
              </w:rPr>
            </w:pPr>
          </w:p>
        </w:tc>
      </w:tr>
      <w:tr w14:paraId="249CE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4827" w:type="dxa"/>
          </w:tcPr>
          <w:p w14:paraId="2F58D79D">
            <w:pPr>
              <w:pStyle w:val="9"/>
              <w:numPr>
                <w:ilvl w:val="0"/>
                <w:numId w:val="10"/>
              </w:numPr>
              <w:tabs>
                <w:tab w:val="left" w:pos="337"/>
              </w:tabs>
              <w:spacing w:before="0" w:after="0" w:line="240" w:lineRule="auto"/>
              <w:ind w:left="107" w:right="100" w:firstLine="0"/>
              <w:jc w:val="left"/>
              <w:rPr>
                <w:sz w:val="23"/>
              </w:rPr>
            </w:pPr>
            <w:r>
              <w:rPr>
                <w:sz w:val="23"/>
              </w:rPr>
              <w:t>Заседание Совета классных руководителей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rFonts w:hint="default"/>
                <w:spacing w:val="-8"/>
                <w:sz w:val="23"/>
                <w:lang w:val="ru-RU"/>
              </w:rPr>
              <w:t>4</w:t>
            </w:r>
            <w:r>
              <w:rPr>
                <w:sz w:val="23"/>
              </w:rPr>
              <w:t>-х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учреждения по организации питания по вопросам:</w:t>
            </w:r>
          </w:p>
          <w:p w14:paraId="04C18DA8">
            <w:pPr>
              <w:pStyle w:val="9"/>
              <w:numPr>
                <w:ilvl w:val="1"/>
                <w:numId w:val="10"/>
              </w:numPr>
              <w:tabs>
                <w:tab w:val="left" w:pos="241"/>
              </w:tabs>
              <w:spacing w:before="0" w:after="0" w:line="264" w:lineRule="exact"/>
              <w:ind w:left="241" w:right="0" w:hanging="134"/>
              <w:jc w:val="left"/>
              <w:rPr>
                <w:sz w:val="23"/>
              </w:rPr>
            </w:pPr>
            <w:r>
              <w:rPr>
                <w:sz w:val="23"/>
              </w:rPr>
              <w:t>охват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горячим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питанием</w:t>
            </w:r>
          </w:p>
          <w:p w14:paraId="447939EE">
            <w:pPr>
              <w:pStyle w:val="9"/>
              <w:numPr>
                <w:ilvl w:val="1"/>
                <w:numId w:val="10"/>
              </w:numPr>
              <w:tabs>
                <w:tab w:val="left" w:pos="241"/>
              </w:tabs>
              <w:spacing w:before="0" w:after="0" w:line="240" w:lineRule="auto"/>
              <w:ind w:left="107" w:right="735" w:firstLine="0"/>
              <w:jc w:val="left"/>
              <w:rPr>
                <w:sz w:val="23"/>
              </w:rPr>
            </w:pPr>
            <w:r>
              <w:rPr>
                <w:sz w:val="23"/>
              </w:rPr>
              <w:t>соблюдение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санитарно-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гигиенических </w:t>
            </w:r>
            <w:r>
              <w:rPr>
                <w:spacing w:val="-2"/>
                <w:sz w:val="23"/>
              </w:rPr>
              <w:t>требований;</w:t>
            </w:r>
          </w:p>
          <w:p w14:paraId="4457E694">
            <w:pPr>
              <w:pStyle w:val="9"/>
              <w:numPr>
                <w:ilvl w:val="1"/>
                <w:numId w:val="10"/>
              </w:numPr>
              <w:tabs>
                <w:tab w:val="left" w:pos="241"/>
              </w:tabs>
              <w:spacing w:before="0" w:after="0" w:line="250" w:lineRule="exact"/>
              <w:ind w:left="241" w:right="0" w:hanging="134"/>
              <w:jc w:val="left"/>
              <w:rPr>
                <w:sz w:val="23"/>
              </w:rPr>
            </w:pPr>
            <w:r>
              <w:rPr>
                <w:sz w:val="23"/>
              </w:rPr>
              <w:t>профилактика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инфекционных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заболеваний</w:t>
            </w:r>
          </w:p>
        </w:tc>
        <w:tc>
          <w:tcPr>
            <w:tcW w:w="4832" w:type="dxa"/>
            <w:vMerge w:val="continue"/>
            <w:tcBorders>
              <w:top w:val="nil"/>
            </w:tcBorders>
          </w:tcPr>
          <w:p w14:paraId="187143A4">
            <w:pPr>
              <w:rPr>
                <w:sz w:val="2"/>
                <w:szCs w:val="2"/>
              </w:rPr>
            </w:pPr>
          </w:p>
        </w:tc>
      </w:tr>
      <w:tr w14:paraId="57830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827" w:type="dxa"/>
          </w:tcPr>
          <w:p w14:paraId="41D19558">
            <w:pPr>
              <w:pStyle w:val="9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Организация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школьной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по</w:t>
            </w:r>
          </w:p>
          <w:p w14:paraId="337EC99B">
            <w:pPr>
              <w:pStyle w:val="9"/>
              <w:spacing w:line="249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питанию</w:t>
            </w:r>
          </w:p>
        </w:tc>
        <w:tc>
          <w:tcPr>
            <w:tcW w:w="4832" w:type="dxa"/>
            <w:vMerge w:val="continue"/>
            <w:tcBorders>
              <w:top w:val="nil"/>
            </w:tcBorders>
          </w:tcPr>
          <w:p w14:paraId="768D52B3">
            <w:pPr>
              <w:rPr>
                <w:sz w:val="2"/>
                <w:szCs w:val="2"/>
              </w:rPr>
            </w:pPr>
          </w:p>
        </w:tc>
      </w:tr>
      <w:tr w14:paraId="39E16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827" w:type="dxa"/>
          </w:tcPr>
          <w:p w14:paraId="49B134CF">
            <w:pPr>
              <w:pStyle w:val="9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6.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Осуществление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ежедневного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за</w:t>
            </w:r>
          </w:p>
          <w:p w14:paraId="6AA3DE61">
            <w:pPr>
              <w:pStyle w:val="9"/>
              <w:spacing w:line="260" w:lineRule="atLeast"/>
              <w:ind w:left="107"/>
              <w:rPr>
                <w:sz w:val="23"/>
              </w:rPr>
            </w:pPr>
            <w:r>
              <w:rPr>
                <w:sz w:val="23"/>
              </w:rPr>
              <w:t>работой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столовой,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буфета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целевых тематических проверок</w:t>
            </w:r>
          </w:p>
        </w:tc>
        <w:tc>
          <w:tcPr>
            <w:tcW w:w="4832" w:type="dxa"/>
            <w:vMerge w:val="continue"/>
            <w:tcBorders>
              <w:top w:val="nil"/>
            </w:tcBorders>
          </w:tcPr>
          <w:p w14:paraId="5CCAEAD7">
            <w:pPr>
              <w:rPr>
                <w:sz w:val="2"/>
                <w:szCs w:val="2"/>
              </w:rPr>
            </w:pPr>
          </w:p>
        </w:tc>
      </w:tr>
      <w:tr w14:paraId="2BE48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4827" w:type="dxa"/>
          </w:tcPr>
          <w:p w14:paraId="6BDB10D7">
            <w:pPr>
              <w:pStyle w:val="9"/>
              <w:ind w:left="107"/>
              <w:rPr>
                <w:sz w:val="23"/>
              </w:rPr>
            </w:pPr>
            <w:r>
              <w:rPr>
                <w:sz w:val="23"/>
              </w:rPr>
              <w:t>7.Совещание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педагогического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коллектива (вопрос педагогического совета) «Итоги</w:t>
            </w:r>
          </w:p>
          <w:p w14:paraId="594BFA1A">
            <w:pPr>
              <w:pStyle w:val="9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работы школы в направлении организации питания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пропаганды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правильного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питания </w:t>
            </w:r>
            <w:r>
              <w:rPr>
                <w:spacing w:val="-2"/>
                <w:sz w:val="23"/>
              </w:rPr>
              <w:t>школьников»</w:t>
            </w:r>
          </w:p>
        </w:tc>
        <w:tc>
          <w:tcPr>
            <w:tcW w:w="4832" w:type="dxa"/>
            <w:vMerge w:val="continue"/>
            <w:tcBorders>
              <w:top w:val="nil"/>
            </w:tcBorders>
          </w:tcPr>
          <w:p w14:paraId="6C669F32">
            <w:pPr>
              <w:rPr>
                <w:sz w:val="2"/>
                <w:szCs w:val="2"/>
              </w:rPr>
            </w:pPr>
          </w:p>
        </w:tc>
      </w:tr>
      <w:tr w14:paraId="2FF4A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827" w:type="dxa"/>
          </w:tcPr>
          <w:p w14:paraId="429653B6">
            <w:pPr>
              <w:pStyle w:val="9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8.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Родительская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конференция</w:t>
            </w:r>
            <w:r>
              <w:rPr>
                <w:spacing w:val="-2"/>
                <w:sz w:val="23"/>
              </w:rPr>
              <w:t xml:space="preserve"> «Правильное</w:t>
            </w:r>
          </w:p>
          <w:p w14:paraId="48840A45">
            <w:pPr>
              <w:pStyle w:val="9"/>
              <w:spacing w:before="2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питание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здоровое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питание»</w:t>
            </w:r>
          </w:p>
        </w:tc>
        <w:tc>
          <w:tcPr>
            <w:tcW w:w="4832" w:type="dxa"/>
            <w:vMerge w:val="continue"/>
            <w:tcBorders>
              <w:top w:val="nil"/>
            </w:tcBorders>
          </w:tcPr>
          <w:p w14:paraId="0DB20CD5">
            <w:pPr>
              <w:rPr>
                <w:sz w:val="2"/>
                <w:szCs w:val="2"/>
              </w:rPr>
            </w:pPr>
          </w:p>
        </w:tc>
      </w:tr>
    </w:tbl>
    <w:p w14:paraId="242C6A61">
      <w:pPr>
        <w:pStyle w:val="6"/>
        <w:spacing w:before="1" w:line="240" w:lineRule="auto"/>
        <w:ind w:left="0"/>
        <w:rPr>
          <w:b/>
        </w:rPr>
      </w:pPr>
    </w:p>
    <w:p w14:paraId="6C47B12F">
      <w:pPr>
        <w:pStyle w:val="8"/>
        <w:numPr>
          <w:ilvl w:val="0"/>
          <w:numId w:val="8"/>
        </w:numPr>
        <w:tabs>
          <w:tab w:val="left" w:pos="720"/>
        </w:tabs>
        <w:spacing w:before="0" w:after="0" w:line="240" w:lineRule="auto"/>
        <w:ind w:left="720" w:right="0" w:hanging="359"/>
        <w:jc w:val="left"/>
        <w:rPr>
          <w:rFonts w:ascii="Wingdings" w:hAnsi="Wingdings"/>
          <w:sz w:val="23"/>
        </w:rPr>
      </w:pPr>
      <w:r>
        <w:rPr>
          <w:b/>
          <w:sz w:val="23"/>
        </w:rPr>
        <w:t>Методическое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обеспечение,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работа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педагогическим</w:t>
      </w:r>
      <w:r>
        <w:rPr>
          <w:b/>
          <w:spacing w:val="-5"/>
          <w:sz w:val="23"/>
        </w:rPr>
        <w:t xml:space="preserve"> </w:t>
      </w:r>
      <w:r>
        <w:rPr>
          <w:b/>
          <w:spacing w:val="-2"/>
          <w:sz w:val="23"/>
        </w:rPr>
        <w:t>коллективом</w:t>
      </w:r>
    </w:p>
    <w:p w14:paraId="6ED0EC3A">
      <w:pPr>
        <w:pStyle w:val="6"/>
        <w:spacing w:line="240" w:lineRule="auto"/>
        <w:ind w:left="0"/>
        <w:rPr>
          <w:b/>
          <w:sz w:val="20"/>
        </w:rPr>
      </w:pPr>
    </w:p>
    <w:p w14:paraId="73236929">
      <w:pPr>
        <w:pStyle w:val="6"/>
        <w:spacing w:before="1" w:line="240" w:lineRule="auto"/>
        <w:ind w:left="0"/>
        <w:rPr>
          <w:b/>
          <w:sz w:val="20"/>
        </w:rPr>
      </w:pPr>
    </w:p>
    <w:tbl>
      <w:tblPr>
        <w:tblStyle w:val="5"/>
        <w:tblW w:w="0" w:type="auto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820"/>
      </w:tblGrid>
      <w:tr w14:paraId="7E39F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820" w:type="dxa"/>
          </w:tcPr>
          <w:p w14:paraId="4B6BD28D">
            <w:pPr>
              <w:pStyle w:val="9"/>
              <w:spacing w:line="244" w:lineRule="exact"/>
              <w:ind w:left="1245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4820" w:type="dxa"/>
          </w:tcPr>
          <w:p w14:paraId="2037275F">
            <w:pPr>
              <w:pStyle w:val="9"/>
              <w:spacing w:line="244" w:lineRule="exact"/>
              <w:ind w:left="1310"/>
              <w:rPr>
                <w:sz w:val="23"/>
              </w:rPr>
            </w:pPr>
            <w:r>
              <w:rPr>
                <w:sz w:val="23"/>
              </w:rPr>
              <w:t>Ожидаемый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результат</w:t>
            </w:r>
          </w:p>
        </w:tc>
      </w:tr>
      <w:tr w14:paraId="0DD27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1" w:hRule="atLeast"/>
        </w:trPr>
        <w:tc>
          <w:tcPr>
            <w:tcW w:w="4820" w:type="dxa"/>
          </w:tcPr>
          <w:p w14:paraId="3D028958">
            <w:pPr>
              <w:pStyle w:val="9"/>
              <w:ind w:left="107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Организация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консультаций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классных </w:t>
            </w:r>
            <w:r>
              <w:rPr>
                <w:spacing w:val="-2"/>
                <w:sz w:val="23"/>
              </w:rPr>
              <w:t>руководителей</w:t>
            </w:r>
          </w:p>
          <w:p w14:paraId="5AD9AAEA">
            <w:pPr>
              <w:pStyle w:val="9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-4 </w:t>
            </w:r>
            <w:r>
              <w:rPr>
                <w:spacing w:val="-2"/>
                <w:sz w:val="23"/>
              </w:rPr>
              <w:t>классов:</w:t>
            </w:r>
          </w:p>
          <w:p w14:paraId="13E6053A">
            <w:pPr>
              <w:pStyle w:val="9"/>
              <w:numPr>
                <w:ilvl w:val="0"/>
                <w:numId w:val="11"/>
              </w:numPr>
              <w:tabs>
                <w:tab w:val="left" w:pos="241"/>
              </w:tabs>
              <w:spacing w:before="0" w:after="0" w:line="240" w:lineRule="auto"/>
              <w:ind w:left="107" w:right="290" w:firstLine="0"/>
              <w:jc w:val="left"/>
              <w:rPr>
                <w:sz w:val="23"/>
              </w:rPr>
            </w:pPr>
            <w:r>
              <w:rPr>
                <w:sz w:val="23"/>
              </w:rPr>
              <w:t>работа по выявлению малообеспеченных и социально незащищенных учащихся, подготовке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документации,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подтверждающей указанный статус.</w:t>
            </w:r>
          </w:p>
          <w:p w14:paraId="72D9EBE7">
            <w:pPr>
              <w:pStyle w:val="9"/>
              <w:numPr>
                <w:ilvl w:val="0"/>
                <w:numId w:val="11"/>
              </w:numPr>
              <w:tabs>
                <w:tab w:val="left" w:pos="241"/>
              </w:tabs>
              <w:spacing w:before="0" w:after="0" w:line="240" w:lineRule="auto"/>
              <w:ind w:left="107" w:right="680" w:firstLine="0"/>
              <w:jc w:val="left"/>
              <w:rPr>
                <w:sz w:val="23"/>
              </w:rPr>
            </w:pPr>
            <w:r>
              <w:rPr>
                <w:sz w:val="23"/>
              </w:rPr>
              <w:t>культура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время приема пищи,</w:t>
            </w:r>
          </w:p>
          <w:p w14:paraId="0CC4A9FA">
            <w:pPr>
              <w:pStyle w:val="9"/>
              <w:numPr>
                <w:ilvl w:val="0"/>
                <w:numId w:val="11"/>
              </w:numPr>
              <w:tabs>
                <w:tab w:val="left" w:pos="241"/>
              </w:tabs>
              <w:spacing w:before="0" w:after="0" w:line="266" w:lineRule="exact"/>
              <w:ind w:left="107" w:right="786" w:firstLine="0"/>
              <w:jc w:val="left"/>
              <w:rPr>
                <w:sz w:val="23"/>
              </w:rPr>
            </w:pPr>
            <w:r>
              <w:rPr>
                <w:sz w:val="23"/>
              </w:rPr>
              <w:t>соблюдение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санитарно-гигиенических </w:t>
            </w:r>
            <w:r>
              <w:rPr>
                <w:spacing w:val="-2"/>
                <w:sz w:val="23"/>
              </w:rPr>
              <w:t>требований;</w:t>
            </w:r>
          </w:p>
        </w:tc>
        <w:tc>
          <w:tcPr>
            <w:tcW w:w="4820" w:type="dxa"/>
          </w:tcPr>
          <w:p w14:paraId="4182FE44">
            <w:pPr>
              <w:pStyle w:val="9"/>
              <w:rPr>
                <w:b/>
                <w:sz w:val="23"/>
              </w:rPr>
            </w:pPr>
          </w:p>
          <w:p w14:paraId="12726471">
            <w:pPr>
              <w:pStyle w:val="9"/>
              <w:rPr>
                <w:b/>
                <w:sz w:val="23"/>
              </w:rPr>
            </w:pPr>
          </w:p>
          <w:p w14:paraId="169699A7">
            <w:pPr>
              <w:pStyle w:val="9"/>
              <w:spacing w:before="259"/>
              <w:rPr>
                <w:b/>
                <w:sz w:val="23"/>
              </w:rPr>
            </w:pPr>
          </w:p>
          <w:p w14:paraId="09205FAC">
            <w:pPr>
              <w:pStyle w:val="9"/>
              <w:ind w:left="107"/>
              <w:rPr>
                <w:sz w:val="23"/>
              </w:rPr>
            </w:pPr>
            <w:r>
              <w:rPr>
                <w:sz w:val="23"/>
              </w:rPr>
              <w:t>Высокий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просвещенности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классных руководителей по вопросам организации</w:t>
            </w:r>
          </w:p>
          <w:p w14:paraId="1B3C0BE7">
            <w:pPr>
              <w:pStyle w:val="9"/>
              <w:spacing w:before="2"/>
              <w:ind w:left="107"/>
              <w:rPr>
                <w:sz w:val="23"/>
              </w:rPr>
            </w:pPr>
            <w:r>
              <w:rPr>
                <w:sz w:val="23"/>
              </w:rPr>
              <w:t>рационального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школьников.</w:t>
            </w:r>
          </w:p>
        </w:tc>
      </w:tr>
    </w:tbl>
    <w:p w14:paraId="46391ABA">
      <w:pPr>
        <w:pStyle w:val="9"/>
        <w:spacing w:after="0"/>
        <w:rPr>
          <w:sz w:val="23"/>
        </w:rPr>
        <w:sectPr>
          <w:pgSz w:w="11910" w:h="16840"/>
          <w:pgMar w:top="1040" w:right="425" w:bottom="1200" w:left="1700" w:header="0" w:footer="992" w:gutter="0"/>
          <w:cols w:space="720" w:num="1"/>
        </w:sectPr>
      </w:pPr>
    </w:p>
    <w:tbl>
      <w:tblPr>
        <w:tblStyle w:val="5"/>
        <w:tblW w:w="0" w:type="auto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820"/>
      </w:tblGrid>
      <w:tr w14:paraId="687EF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4820" w:type="dxa"/>
          </w:tcPr>
          <w:p w14:paraId="6C4FD92E">
            <w:pPr>
              <w:pStyle w:val="9"/>
              <w:ind w:left="107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организация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горячего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залог сохранения здоровья.</w:t>
            </w:r>
          </w:p>
        </w:tc>
        <w:tc>
          <w:tcPr>
            <w:tcW w:w="4820" w:type="dxa"/>
          </w:tcPr>
          <w:p w14:paraId="2C695845">
            <w:pPr>
              <w:pStyle w:val="9"/>
              <w:rPr>
                <w:sz w:val="22"/>
              </w:rPr>
            </w:pPr>
          </w:p>
        </w:tc>
      </w:tr>
      <w:tr w14:paraId="32FCB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4820" w:type="dxa"/>
          </w:tcPr>
          <w:p w14:paraId="5C080EEE">
            <w:pPr>
              <w:pStyle w:val="9"/>
              <w:ind w:left="107"/>
              <w:rPr>
                <w:sz w:val="23"/>
              </w:rPr>
            </w:pPr>
            <w:r>
              <w:rPr>
                <w:sz w:val="23"/>
              </w:rPr>
              <w:t>2. Обобщение и распространение положительного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опыта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</w:p>
          <w:p w14:paraId="462EC065">
            <w:pPr>
              <w:pStyle w:val="9"/>
              <w:ind w:left="107"/>
              <w:rPr>
                <w:sz w:val="23"/>
              </w:rPr>
            </w:pPr>
            <w:r>
              <w:rPr>
                <w:sz w:val="23"/>
              </w:rPr>
              <w:t>организации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школьного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питания, внедрению новых форм обслуживания</w:t>
            </w:r>
          </w:p>
          <w:p w14:paraId="6338958D">
            <w:pPr>
              <w:pStyle w:val="9"/>
              <w:spacing w:line="250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учащихся</w:t>
            </w:r>
          </w:p>
        </w:tc>
        <w:tc>
          <w:tcPr>
            <w:tcW w:w="4820" w:type="dxa"/>
          </w:tcPr>
          <w:p w14:paraId="724519D9">
            <w:pPr>
              <w:pStyle w:val="9"/>
              <w:ind w:left="107" w:right="90"/>
              <w:rPr>
                <w:sz w:val="23"/>
              </w:rPr>
            </w:pPr>
            <w:r>
              <w:rPr>
                <w:sz w:val="23"/>
              </w:rPr>
              <w:t>Представление опыта работы школы, педагогов,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руководителей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 вопросам организации питания</w:t>
            </w:r>
          </w:p>
        </w:tc>
      </w:tr>
      <w:tr w14:paraId="5B517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4820" w:type="dxa"/>
          </w:tcPr>
          <w:p w14:paraId="69F57A66">
            <w:pPr>
              <w:pStyle w:val="9"/>
              <w:ind w:left="107"/>
              <w:rPr>
                <w:sz w:val="23"/>
              </w:rPr>
            </w:pPr>
            <w:r>
              <w:rPr>
                <w:sz w:val="23"/>
              </w:rPr>
              <w:t>3. Информационное информирование участников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программы,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общественности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 реализации основных направлений</w:t>
            </w:r>
          </w:p>
          <w:p w14:paraId="06C042E6">
            <w:pPr>
              <w:pStyle w:val="9"/>
              <w:spacing w:line="250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Программы</w:t>
            </w:r>
          </w:p>
        </w:tc>
        <w:tc>
          <w:tcPr>
            <w:tcW w:w="4820" w:type="dxa"/>
          </w:tcPr>
          <w:p w14:paraId="5EF169B8">
            <w:pPr>
              <w:pStyle w:val="9"/>
              <w:ind w:left="107" w:right="90"/>
              <w:rPr>
                <w:sz w:val="23"/>
              </w:rPr>
            </w:pPr>
            <w:r>
              <w:rPr>
                <w:sz w:val="23"/>
              </w:rPr>
              <w:t>Участие родителей в праздниках, посвященных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здоровому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питанию.</w:t>
            </w:r>
          </w:p>
        </w:tc>
      </w:tr>
    </w:tbl>
    <w:p w14:paraId="33CA2FB3">
      <w:pPr>
        <w:pStyle w:val="6"/>
        <w:spacing w:line="240" w:lineRule="auto"/>
        <w:ind w:left="0"/>
        <w:rPr>
          <w:b/>
          <w:sz w:val="24"/>
        </w:rPr>
      </w:pPr>
    </w:p>
    <w:p w14:paraId="402243CA">
      <w:pPr>
        <w:pStyle w:val="2"/>
        <w:numPr>
          <w:ilvl w:val="0"/>
          <w:numId w:val="8"/>
        </w:numPr>
        <w:tabs>
          <w:tab w:val="left" w:pos="720"/>
        </w:tabs>
        <w:spacing w:before="0" w:after="0" w:line="240" w:lineRule="auto"/>
        <w:ind w:left="720" w:right="0" w:hanging="359"/>
        <w:jc w:val="left"/>
        <w:rPr>
          <w:rFonts w:ascii="Wingdings" w:hAnsi="Wingdings"/>
          <w:b w:val="0"/>
        </w:rPr>
      </w:pP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воспитанию</w:t>
      </w:r>
      <w:r>
        <w:rPr>
          <w:spacing w:val="-7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rPr>
          <w:spacing w:val="-2"/>
        </w:rPr>
        <w:t>обучающихся</w:t>
      </w:r>
    </w:p>
    <w:p w14:paraId="56D70E89">
      <w:pPr>
        <w:pStyle w:val="6"/>
        <w:spacing w:before="49" w:line="240" w:lineRule="auto"/>
        <w:ind w:left="0"/>
        <w:rPr>
          <w:b/>
          <w:sz w:val="20"/>
        </w:rPr>
      </w:pPr>
    </w:p>
    <w:tbl>
      <w:tblPr>
        <w:tblStyle w:val="5"/>
        <w:tblW w:w="0" w:type="auto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7"/>
        <w:gridCol w:w="4822"/>
      </w:tblGrid>
      <w:tr w14:paraId="5CA9E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817" w:type="dxa"/>
          </w:tcPr>
          <w:p w14:paraId="25B06635">
            <w:pPr>
              <w:pStyle w:val="9"/>
              <w:spacing w:line="246" w:lineRule="exact"/>
              <w:ind w:left="1245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4822" w:type="dxa"/>
          </w:tcPr>
          <w:p w14:paraId="4BED8A04">
            <w:pPr>
              <w:pStyle w:val="9"/>
              <w:spacing w:line="246" w:lineRule="exact"/>
              <w:ind w:left="1313"/>
              <w:rPr>
                <w:sz w:val="23"/>
              </w:rPr>
            </w:pPr>
            <w:r>
              <w:rPr>
                <w:sz w:val="23"/>
              </w:rPr>
              <w:t>Ожидаемый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результат</w:t>
            </w:r>
          </w:p>
        </w:tc>
      </w:tr>
      <w:tr w14:paraId="3BBB8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4817" w:type="dxa"/>
          </w:tcPr>
          <w:p w14:paraId="57178874">
            <w:pPr>
              <w:pStyle w:val="9"/>
              <w:numPr>
                <w:ilvl w:val="0"/>
                <w:numId w:val="12"/>
              </w:numPr>
              <w:tabs>
                <w:tab w:val="left" w:pos="337"/>
              </w:tabs>
              <w:spacing w:before="0" w:after="0" w:line="259" w:lineRule="exact"/>
              <w:ind w:left="337" w:right="0" w:hanging="230"/>
              <w:jc w:val="left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темам:</w:t>
            </w:r>
          </w:p>
          <w:p w14:paraId="2182C0A2">
            <w:pPr>
              <w:pStyle w:val="9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«Витамины»</w:t>
            </w:r>
          </w:p>
          <w:p w14:paraId="422829C5">
            <w:pPr>
              <w:pStyle w:val="9"/>
              <w:numPr>
                <w:ilvl w:val="1"/>
                <w:numId w:val="12"/>
              </w:numPr>
              <w:tabs>
                <w:tab w:val="left" w:pos="243"/>
              </w:tabs>
              <w:spacing w:before="0" w:after="0" w:line="264" w:lineRule="exact"/>
              <w:ind w:left="243" w:right="0" w:hanging="136"/>
              <w:jc w:val="left"/>
              <w:rPr>
                <w:sz w:val="23"/>
              </w:rPr>
            </w:pPr>
            <w:r>
              <w:rPr>
                <w:sz w:val="23"/>
              </w:rPr>
              <w:t>«Режим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2"/>
                <w:sz w:val="23"/>
              </w:rPr>
              <w:t xml:space="preserve"> значение»;</w:t>
            </w:r>
          </w:p>
          <w:p w14:paraId="37600ACF">
            <w:pPr>
              <w:pStyle w:val="9"/>
              <w:numPr>
                <w:ilvl w:val="1"/>
                <w:numId w:val="12"/>
              </w:numPr>
              <w:tabs>
                <w:tab w:val="left" w:pos="243"/>
              </w:tabs>
              <w:spacing w:before="0" w:after="0" w:line="264" w:lineRule="exact"/>
              <w:ind w:left="243" w:right="0" w:hanging="136"/>
              <w:jc w:val="left"/>
              <w:rPr>
                <w:sz w:val="23"/>
              </w:rPr>
            </w:pPr>
            <w:r>
              <w:rPr>
                <w:sz w:val="23"/>
              </w:rPr>
              <w:t>«Культура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приема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пищи»;</w:t>
            </w:r>
          </w:p>
          <w:p w14:paraId="05C183D6">
            <w:pPr>
              <w:pStyle w:val="9"/>
              <w:numPr>
                <w:ilvl w:val="1"/>
                <w:numId w:val="12"/>
              </w:numPr>
              <w:tabs>
                <w:tab w:val="left" w:pos="243"/>
              </w:tabs>
              <w:spacing w:before="0" w:after="0" w:line="266" w:lineRule="exact"/>
              <w:ind w:left="107" w:right="904" w:firstLine="0"/>
              <w:jc w:val="left"/>
              <w:rPr>
                <w:sz w:val="23"/>
              </w:rPr>
            </w:pPr>
            <w:r>
              <w:rPr>
                <w:sz w:val="23"/>
              </w:rPr>
              <w:t>«Острые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кишечные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заболевания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их профилактика» и др.</w:t>
            </w:r>
          </w:p>
        </w:tc>
        <w:tc>
          <w:tcPr>
            <w:tcW w:w="4822" w:type="dxa"/>
            <w:vMerge w:val="restart"/>
          </w:tcPr>
          <w:p w14:paraId="3165F9FD">
            <w:pPr>
              <w:pStyle w:val="9"/>
              <w:rPr>
                <w:b/>
                <w:sz w:val="23"/>
              </w:rPr>
            </w:pPr>
          </w:p>
          <w:p w14:paraId="2D9E7F7B">
            <w:pPr>
              <w:pStyle w:val="9"/>
              <w:rPr>
                <w:b/>
                <w:sz w:val="23"/>
              </w:rPr>
            </w:pPr>
          </w:p>
          <w:p w14:paraId="1B8E38A5">
            <w:pPr>
              <w:pStyle w:val="9"/>
              <w:rPr>
                <w:b/>
                <w:sz w:val="23"/>
              </w:rPr>
            </w:pPr>
          </w:p>
          <w:p w14:paraId="01D90502">
            <w:pPr>
              <w:pStyle w:val="9"/>
              <w:spacing w:before="258"/>
              <w:rPr>
                <w:b/>
                <w:sz w:val="23"/>
              </w:rPr>
            </w:pPr>
          </w:p>
          <w:p w14:paraId="26DEF52C">
            <w:pPr>
              <w:pStyle w:val="9"/>
              <w:spacing w:before="1" w:line="264" w:lineRule="exact"/>
              <w:ind w:left="108"/>
              <w:jc w:val="both"/>
              <w:rPr>
                <w:sz w:val="23"/>
              </w:rPr>
            </w:pPr>
            <w:r>
              <w:rPr>
                <w:sz w:val="23"/>
              </w:rPr>
              <w:t>Сформированная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позиции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признания</w:t>
            </w:r>
          </w:p>
          <w:p w14:paraId="3E8689EA">
            <w:pPr>
              <w:pStyle w:val="9"/>
              <w:ind w:left="108" w:right="275"/>
              <w:jc w:val="both"/>
              <w:rPr>
                <w:sz w:val="23"/>
              </w:rPr>
            </w:pPr>
            <w:r>
              <w:rPr>
                <w:sz w:val="23"/>
              </w:rPr>
              <w:t>ценности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здоровья,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чувства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ответственности за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сохранение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укрепление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здоровья, расширение знаний и навыков культуры</w:t>
            </w:r>
          </w:p>
          <w:p w14:paraId="13FC6C38">
            <w:pPr>
              <w:pStyle w:val="9"/>
              <w:spacing w:line="263" w:lineRule="exact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питания.</w:t>
            </w:r>
          </w:p>
          <w:p w14:paraId="37301A11">
            <w:pPr>
              <w:pStyle w:val="9"/>
              <w:spacing w:before="1"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Сокращение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заболеваемости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учащихся.</w:t>
            </w:r>
          </w:p>
          <w:p w14:paraId="7DF09030">
            <w:pPr>
              <w:pStyle w:val="9"/>
              <w:ind w:left="108"/>
              <w:rPr>
                <w:sz w:val="23"/>
              </w:rPr>
            </w:pPr>
            <w:r>
              <w:rPr>
                <w:sz w:val="23"/>
              </w:rPr>
              <w:t>Увеличение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охвата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учащихся горячим питанием.</w:t>
            </w:r>
          </w:p>
        </w:tc>
      </w:tr>
      <w:tr w14:paraId="45619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4817" w:type="dxa"/>
          </w:tcPr>
          <w:p w14:paraId="786A9F03">
            <w:pPr>
              <w:pStyle w:val="9"/>
              <w:ind w:left="165" w:right="749" w:hanging="58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Школьные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праздники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мероприятия: Праздник-ярмарка «Дары осени»</w:t>
            </w:r>
          </w:p>
          <w:p w14:paraId="7D79707D">
            <w:pPr>
              <w:pStyle w:val="9"/>
              <w:spacing w:line="266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Праздник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«Здоровое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питание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здорово» Праздник Хлеба</w:t>
            </w:r>
          </w:p>
        </w:tc>
        <w:tc>
          <w:tcPr>
            <w:tcW w:w="4822" w:type="dxa"/>
            <w:vMerge w:val="continue"/>
            <w:tcBorders>
              <w:top w:val="nil"/>
            </w:tcBorders>
          </w:tcPr>
          <w:p w14:paraId="7D868B71">
            <w:pPr>
              <w:rPr>
                <w:sz w:val="2"/>
                <w:szCs w:val="2"/>
              </w:rPr>
            </w:pPr>
          </w:p>
        </w:tc>
      </w:tr>
      <w:tr w14:paraId="1682F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4817" w:type="dxa"/>
          </w:tcPr>
          <w:p w14:paraId="699013CC">
            <w:pPr>
              <w:pStyle w:val="9"/>
              <w:ind w:left="107"/>
              <w:rPr>
                <w:sz w:val="23"/>
              </w:rPr>
            </w:pPr>
            <w:r>
              <w:rPr>
                <w:sz w:val="23"/>
              </w:rPr>
              <w:t>3. Конкурс газет, плакатов, поделок среди учащихся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«Здоровое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питание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здорово».</w:t>
            </w:r>
          </w:p>
          <w:p w14:paraId="0CED232C">
            <w:pPr>
              <w:pStyle w:val="9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Выставка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рисунков</w:t>
            </w:r>
          </w:p>
        </w:tc>
        <w:tc>
          <w:tcPr>
            <w:tcW w:w="4822" w:type="dxa"/>
            <w:vMerge w:val="continue"/>
            <w:tcBorders>
              <w:top w:val="nil"/>
            </w:tcBorders>
          </w:tcPr>
          <w:p w14:paraId="08FB8ACB">
            <w:pPr>
              <w:rPr>
                <w:sz w:val="2"/>
                <w:szCs w:val="2"/>
              </w:rPr>
            </w:pPr>
          </w:p>
        </w:tc>
      </w:tr>
      <w:tr w14:paraId="388A4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4817" w:type="dxa"/>
          </w:tcPr>
          <w:p w14:paraId="78B62E6B">
            <w:pPr>
              <w:pStyle w:val="9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Реализация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«Разговор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о</w:t>
            </w:r>
          </w:p>
          <w:p w14:paraId="1E7A561B">
            <w:pPr>
              <w:pStyle w:val="9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правильном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питании»,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«Формула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правильного </w:t>
            </w:r>
            <w:r>
              <w:rPr>
                <w:spacing w:val="-2"/>
                <w:sz w:val="23"/>
              </w:rPr>
              <w:t>питания»</w:t>
            </w:r>
          </w:p>
        </w:tc>
        <w:tc>
          <w:tcPr>
            <w:tcW w:w="4822" w:type="dxa"/>
            <w:vMerge w:val="continue"/>
            <w:tcBorders>
              <w:top w:val="nil"/>
            </w:tcBorders>
          </w:tcPr>
          <w:p w14:paraId="7CA1658B">
            <w:pPr>
              <w:rPr>
                <w:sz w:val="2"/>
                <w:szCs w:val="2"/>
              </w:rPr>
            </w:pPr>
          </w:p>
        </w:tc>
      </w:tr>
      <w:tr w14:paraId="2B5AD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817" w:type="dxa"/>
          </w:tcPr>
          <w:p w14:paraId="1AD695AA">
            <w:pPr>
              <w:pStyle w:val="9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6.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Конкурс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«Кулинарные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шедевры»</w:t>
            </w:r>
          </w:p>
          <w:p w14:paraId="29EE53D4">
            <w:pPr>
              <w:pStyle w:val="9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уроков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технологии.</w:t>
            </w:r>
          </w:p>
        </w:tc>
        <w:tc>
          <w:tcPr>
            <w:tcW w:w="4822" w:type="dxa"/>
            <w:vMerge w:val="continue"/>
            <w:tcBorders>
              <w:top w:val="nil"/>
            </w:tcBorders>
          </w:tcPr>
          <w:p w14:paraId="055930AB">
            <w:pPr>
              <w:rPr>
                <w:sz w:val="2"/>
                <w:szCs w:val="2"/>
              </w:rPr>
            </w:pPr>
          </w:p>
        </w:tc>
      </w:tr>
    </w:tbl>
    <w:p w14:paraId="306802F1">
      <w:pPr>
        <w:pStyle w:val="8"/>
        <w:numPr>
          <w:ilvl w:val="0"/>
          <w:numId w:val="8"/>
        </w:numPr>
        <w:tabs>
          <w:tab w:val="left" w:pos="720"/>
        </w:tabs>
        <w:spacing w:before="266" w:after="0" w:line="240" w:lineRule="auto"/>
        <w:ind w:left="720" w:right="0" w:hanging="359"/>
        <w:jc w:val="left"/>
        <w:rPr>
          <w:rFonts w:ascii="Wingdings" w:hAnsi="Wingdings"/>
          <w:sz w:val="23"/>
        </w:rPr>
      </w:pPr>
      <w:r>
        <w:rPr>
          <w:b/>
          <w:sz w:val="23"/>
        </w:rPr>
        <w:t>Работа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родителями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вопросам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организации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школьного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питания</w:t>
      </w:r>
    </w:p>
    <w:p w14:paraId="0E1E2550">
      <w:pPr>
        <w:pStyle w:val="6"/>
        <w:spacing w:before="46" w:line="240" w:lineRule="auto"/>
        <w:ind w:left="0"/>
        <w:rPr>
          <w:b/>
          <w:sz w:val="20"/>
        </w:rPr>
      </w:pPr>
    </w:p>
    <w:tbl>
      <w:tblPr>
        <w:tblStyle w:val="5"/>
        <w:tblW w:w="0" w:type="auto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9"/>
        <w:gridCol w:w="4837"/>
      </w:tblGrid>
      <w:tr w14:paraId="4B161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839" w:type="dxa"/>
          </w:tcPr>
          <w:p w14:paraId="185D1A53">
            <w:pPr>
              <w:pStyle w:val="9"/>
              <w:spacing w:line="246" w:lineRule="exact"/>
              <w:ind w:left="1254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4837" w:type="dxa"/>
          </w:tcPr>
          <w:p w14:paraId="65FA6D62">
            <w:pPr>
              <w:pStyle w:val="9"/>
              <w:spacing w:line="246" w:lineRule="exact"/>
              <w:ind w:left="1317"/>
              <w:rPr>
                <w:sz w:val="23"/>
              </w:rPr>
            </w:pPr>
            <w:r>
              <w:rPr>
                <w:sz w:val="23"/>
              </w:rPr>
              <w:t>Ожидаемый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результат</w:t>
            </w:r>
          </w:p>
        </w:tc>
      </w:tr>
      <w:tr w14:paraId="7FA05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4839" w:type="dxa"/>
          </w:tcPr>
          <w:p w14:paraId="68FA54DC">
            <w:pPr>
              <w:pStyle w:val="9"/>
              <w:numPr>
                <w:ilvl w:val="0"/>
                <w:numId w:val="13"/>
              </w:numPr>
              <w:tabs>
                <w:tab w:val="left" w:pos="337"/>
              </w:tabs>
              <w:spacing w:before="0" w:after="0" w:line="240" w:lineRule="auto"/>
              <w:ind w:left="107" w:right="929" w:firstLine="0"/>
              <w:jc w:val="left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родительских собраний по темам:</w:t>
            </w:r>
          </w:p>
          <w:p w14:paraId="59243BAC">
            <w:pPr>
              <w:pStyle w:val="9"/>
              <w:numPr>
                <w:ilvl w:val="1"/>
                <w:numId w:val="13"/>
              </w:numPr>
              <w:tabs>
                <w:tab w:val="left" w:pos="243"/>
              </w:tabs>
              <w:spacing w:before="0" w:after="0" w:line="240" w:lineRule="auto"/>
              <w:ind w:left="107" w:right="197" w:firstLine="0"/>
              <w:jc w:val="left"/>
              <w:rPr>
                <w:sz w:val="23"/>
              </w:rPr>
            </w:pPr>
            <w:r>
              <w:rPr>
                <w:sz w:val="23"/>
              </w:rPr>
              <w:t>«Совместная работа семьи и школы по формированию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здорового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образа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дома, питание учащихся»;</w:t>
            </w:r>
          </w:p>
          <w:p w14:paraId="4718D336">
            <w:pPr>
              <w:pStyle w:val="9"/>
              <w:numPr>
                <w:ilvl w:val="1"/>
                <w:numId w:val="13"/>
              </w:numPr>
              <w:tabs>
                <w:tab w:val="left" w:pos="243"/>
              </w:tabs>
              <w:spacing w:before="0" w:after="0" w:line="240" w:lineRule="auto"/>
              <w:ind w:left="243" w:right="0" w:hanging="136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«Профилактика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желудочно-кишечных</w:t>
            </w:r>
          </w:p>
          <w:p w14:paraId="6741C812">
            <w:pPr>
              <w:pStyle w:val="9"/>
              <w:ind w:left="107"/>
              <w:rPr>
                <w:sz w:val="23"/>
              </w:rPr>
            </w:pPr>
            <w:r>
              <w:rPr>
                <w:sz w:val="23"/>
              </w:rPr>
              <w:t>заболеваний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инфекционных, простудных заболеваний.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медицинских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осмотров</w:t>
            </w:r>
          </w:p>
          <w:p w14:paraId="0B0F63A2">
            <w:pPr>
              <w:pStyle w:val="9"/>
              <w:spacing w:line="250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учащихся»</w:t>
            </w:r>
          </w:p>
        </w:tc>
        <w:tc>
          <w:tcPr>
            <w:tcW w:w="4837" w:type="dxa"/>
            <w:vMerge w:val="restart"/>
            <w:tcBorders>
              <w:left w:val="single" w:color="000000" w:sz="8" w:space="0"/>
            </w:tcBorders>
          </w:tcPr>
          <w:p w14:paraId="46B87DA3">
            <w:pPr>
              <w:pStyle w:val="9"/>
              <w:spacing w:line="258" w:lineRule="exact"/>
              <w:ind w:left="100"/>
              <w:rPr>
                <w:sz w:val="23"/>
              </w:rPr>
            </w:pPr>
            <w:r>
              <w:rPr>
                <w:sz w:val="23"/>
              </w:rPr>
              <w:t>Улучшение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осведомленности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14:paraId="6731771C">
            <w:pPr>
              <w:pStyle w:val="9"/>
              <w:ind w:left="100"/>
              <w:rPr>
                <w:sz w:val="23"/>
              </w:rPr>
            </w:pPr>
            <w:r>
              <w:rPr>
                <w:sz w:val="23"/>
              </w:rPr>
              <w:t>области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рационального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школьников. Участие родительского актива в контроле качества питания и уровня организации</w:t>
            </w:r>
          </w:p>
          <w:p w14:paraId="1114F675">
            <w:pPr>
              <w:pStyle w:val="9"/>
              <w:spacing w:line="264" w:lineRule="exact"/>
              <w:ind w:left="100"/>
              <w:rPr>
                <w:sz w:val="23"/>
              </w:rPr>
            </w:pPr>
            <w:r>
              <w:rPr>
                <w:sz w:val="23"/>
              </w:rPr>
              <w:t>школьного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питания.</w:t>
            </w:r>
          </w:p>
          <w:p w14:paraId="44CD1038">
            <w:pPr>
              <w:pStyle w:val="9"/>
              <w:ind w:left="100"/>
              <w:rPr>
                <w:sz w:val="23"/>
              </w:rPr>
            </w:pPr>
            <w:r>
              <w:rPr>
                <w:sz w:val="23"/>
              </w:rPr>
              <w:t>Увеличение количества обучающихся, питающихся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счет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средств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родителей.</w:t>
            </w:r>
          </w:p>
          <w:p w14:paraId="0D6FD60E">
            <w:pPr>
              <w:pStyle w:val="9"/>
              <w:ind w:left="100"/>
              <w:rPr>
                <w:sz w:val="23"/>
              </w:rPr>
            </w:pPr>
            <w:r>
              <w:rPr>
                <w:sz w:val="23"/>
              </w:rPr>
              <w:t>Вовлечение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участию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школьных </w:t>
            </w:r>
            <w:r>
              <w:rPr>
                <w:spacing w:val="-2"/>
                <w:sz w:val="23"/>
              </w:rPr>
              <w:t>праздниках.</w:t>
            </w:r>
          </w:p>
        </w:tc>
      </w:tr>
      <w:tr w14:paraId="61BDD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839" w:type="dxa"/>
          </w:tcPr>
          <w:p w14:paraId="03E1C1B0">
            <w:pPr>
              <w:pStyle w:val="9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Индивидуальные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медсестры</w:t>
            </w:r>
          </w:p>
          <w:p w14:paraId="774CDC32">
            <w:pPr>
              <w:pStyle w:val="9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«Рациональное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питание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школьника»</w:t>
            </w:r>
          </w:p>
        </w:tc>
        <w:tc>
          <w:tcPr>
            <w:tcW w:w="4837" w:type="dxa"/>
            <w:vMerge w:val="continue"/>
            <w:tcBorders>
              <w:top w:val="nil"/>
              <w:left w:val="single" w:color="000000" w:sz="8" w:space="0"/>
            </w:tcBorders>
          </w:tcPr>
          <w:p w14:paraId="3A4A099A">
            <w:pPr>
              <w:rPr>
                <w:sz w:val="2"/>
                <w:szCs w:val="2"/>
              </w:rPr>
            </w:pPr>
          </w:p>
        </w:tc>
      </w:tr>
      <w:tr w14:paraId="563AA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839" w:type="dxa"/>
          </w:tcPr>
          <w:p w14:paraId="28277BDC">
            <w:pPr>
              <w:pStyle w:val="9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Родительская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конференция</w:t>
            </w:r>
            <w:r>
              <w:rPr>
                <w:spacing w:val="-2"/>
                <w:sz w:val="23"/>
              </w:rPr>
              <w:t xml:space="preserve"> «Правильное</w:t>
            </w:r>
          </w:p>
          <w:p w14:paraId="00B191E0">
            <w:pPr>
              <w:pStyle w:val="9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питание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здоровое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питание»</w:t>
            </w:r>
          </w:p>
        </w:tc>
        <w:tc>
          <w:tcPr>
            <w:tcW w:w="4837" w:type="dxa"/>
            <w:vMerge w:val="continue"/>
            <w:tcBorders>
              <w:top w:val="nil"/>
              <w:left w:val="single" w:color="000000" w:sz="8" w:space="0"/>
            </w:tcBorders>
          </w:tcPr>
          <w:p w14:paraId="6076BA20">
            <w:pPr>
              <w:rPr>
                <w:sz w:val="2"/>
                <w:szCs w:val="2"/>
              </w:rPr>
            </w:pPr>
          </w:p>
        </w:tc>
      </w:tr>
    </w:tbl>
    <w:p w14:paraId="0A6A77DC">
      <w:pPr>
        <w:spacing w:after="0"/>
        <w:rPr>
          <w:sz w:val="2"/>
          <w:szCs w:val="2"/>
        </w:rPr>
        <w:sectPr>
          <w:type w:val="continuous"/>
          <w:pgSz w:w="11910" w:h="16840"/>
          <w:pgMar w:top="1100" w:right="425" w:bottom="1200" w:left="1700" w:header="0" w:footer="992" w:gutter="0"/>
          <w:cols w:space="720" w:num="1"/>
        </w:sectPr>
      </w:pPr>
    </w:p>
    <w:p w14:paraId="173AEF47">
      <w:pPr>
        <w:pStyle w:val="2"/>
        <w:numPr>
          <w:ilvl w:val="0"/>
          <w:numId w:val="8"/>
        </w:numPr>
        <w:tabs>
          <w:tab w:val="left" w:pos="721"/>
        </w:tabs>
        <w:spacing w:before="71" w:after="0" w:line="240" w:lineRule="auto"/>
        <w:ind w:left="721" w:right="1059" w:hanging="360"/>
        <w:jc w:val="left"/>
        <w:rPr>
          <w:rFonts w:ascii="Wingdings" w:hAnsi="Wingdings"/>
          <w:b w:val="0"/>
        </w:rPr>
      </w:pPr>
      <w:r>
        <w:t>Укрепление и модернизация материальной базы помещений пищеблока образовательного</w:t>
      </w:r>
      <w:r>
        <w:rPr>
          <w:spacing w:val="-6"/>
        </w:rPr>
        <w:t xml:space="preserve"> </w:t>
      </w:r>
      <w:r>
        <w:t>учреждения,</w:t>
      </w:r>
      <w:r>
        <w:rPr>
          <w:spacing w:val="-6"/>
        </w:rPr>
        <w:t xml:space="preserve"> </w:t>
      </w:r>
      <w:r>
        <w:t>расширению</w:t>
      </w:r>
      <w:r>
        <w:rPr>
          <w:spacing w:val="-5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услуг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родителей</w:t>
      </w:r>
    </w:p>
    <w:p w14:paraId="78616F71">
      <w:pPr>
        <w:pStyle w:val="6"/>
        <w:spacing w:before="49" w:after="1" w:line="240" w:lineRule="auto"/>
        <w:ind w:left="0"/>
        <w:rPr>
          <w:b/>
          <w:sz w:val="20"/>
        </w:rPr>
      </w:pPr>
    </w:p>
    <w:tbl>
      <w:tblPr>
        <w:tblStyle w:val="5"/>
        <w:tblW w:w="0" w:type="auto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9"/>
        <w:gridCol w:w="4841"/>
      </w:tblGrid>
      <w:tr w14:paraId="523E5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839" w:type="dxa"/>
          </w:tcPr>
          <w:p w14:paraId="755F4D77">
            <w:pPr>
              <w:pStyle w:val="9"/>
              <w:spacing w:line="246" w:lineRule="exact"/>
              <w:ind w:left="1254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мероприятия</w:t>
            </w:r>
          </w:p>
        </w:tc>
        <w:tc>
          <w:tcPr>
            <w:tcW w:w="4841" w:type="dxa"/>
          </w:tcPr>
          <w:p w14:paraId="3B47570D">
            <w:pPr>
              <w:pStyle w:val="9"/>
              <w:spacing w:line="246" w:lineRule="exact"/>
              <w:ind w:left="1320"/>
              <w:rPr>
                <w:sz w:val="23"/>
              </w:rPr>
            </w:pPr>
            <w:r>
              <w:rPr>
                <w:sz w:val="23"/>
              </w:rPr>
              <w:t>Ожидаемый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результат</w:t>
            </w:r>
          </w:p>
        </w:tc>
      </w:tr>
      <w:tr w14:paraId="779D0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4839" w:type="dxa"/>
          </w:tcPr>
          <w:p w14:paraId="44080EEC">
            <w:pPr>
              <w:pStyle w:val="9"/>
              <w:numPr>
                <w:ilvl w:val="0"/>
                <w:numId w:val="14"/>
              </w:numPr>
              <w:tabs>
                <w:tab w:val="left" w:pos="337"/>
              </w:tabs>
              <w:spacing w:before="0" w:after="0" w:line="240" w:lineRule="auto"/>
              <w:ind w:left="107" w:right="155" w:firstLine="0"/>
              <w:jc w:val="left"/>
              <w:rPr>
                <w:sz w:val="23"/>
              </w:rPr>
            </w:pPr>
            <w:r>
              <w:rPr>
                <w:sz w:val="23"/>
              </w:rPr>
              <w:t>Улучшение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материально-технической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базы, совершенствование эстетической среды</w:t>
            </w:r>
          </w:p>
          <w:p w14:paraId="0FA50DB7">
            <w:pPr>
              <w:pStyle w:val="9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школьной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столовой</w:t>
            </w:r>
          </w:p>
        </w:tc>
        <w:tc>
          <w:tcPr>
            <w:tcW w:w="4841" w:type="dxa"/>
          </w:tcPr>
          <w:p w14:paraId="7C06E39F">
            <w:pPr>
              <w:pStyle w:val="9"/>
              <w:numPr>
                <w:ilvl w:val="0"/>
                <w:numId w:val="15"/>
              </w:numPr>
              <w:tabs>
                <w:tab w:val="left" w:pos="338"/>
              </w:tabs>
              <w:spacing w:before="0" w:after="0" w:line="258" w:lineRule="exact"/>
              <w:ind w:left="338" w:right="0" w:hanging="230"/>
              <w:jc w:val="left"/>
              <w:rPr>
                <w:sz w:val="23"/>
              </w:rPr>
            </w:pPr>
            <w:r>
              <w:rPr>
                <w:sz w:val="23"/>
              </w:rPr>
              <w:t>Замена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технологического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оборудования</w:t>
            </w:r>
          </w:p>
          <w:p w14:paraId="0F6B6888">
            <w:pPr>
              <w:pStyle w:val="9"/>
              <w:numPr>
                <w:ilvl w:val="0"/>
                <w:numId w:val="15"/>
              </w:numPr>
              <w:tabs>
                <w:tab w:val="left" w:pos="338"/>
              </w:tabs>
              <w:spacing w:before="0" w:after="0" w:line="264" w:lineRule="exact"/>
              <w:ind w:left="338" w:right="0" w:hanging="230"/>
              <w:jc w:val="left"/>
              <w:rPr>
                <w:sz w:val="23"/>
              </w:rPr>
            </w:pPr>
            <w:r>
              <w:rPr>
                <w:sz w:val="23"/>
              </w:rPr>
              <w:t>Приобретение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посуды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столовых</w:t>
            </w:r>
            <w:r>
              <w:rPr>
                <w:spacing w:val="-2"/>
                <w:sz w:val="23"/>
              </w:rPr>
              <w:t xml:space="preserve"> приборов</w:t>
            </w:r>
          </w:p>
          <w:p w14:paraId="6003F233">
            <w:pPr>
              <w:pStyle w:val="9"/>
              <w:numPr>
                <w:ilvl w:val="0"/>
                <w:numId w:val="15"/>
              </w:numPr>
              <w:tabs>
                <w:tab w:val="left" w:pos="338"/>
              </w:tabs>
              <w:spacing w:before="0" w:after="0" w:line="266" w:lineRule="exact"/>
              <w:ind w:left="108" w:right="202" w:firstLine="0"/>
              <w:jc w:val="left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эстетической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среды школьной столовой</w:t>
            </w:r>
          </w:p>
        </w:tc>
      </w:tr>
      <w:tr w14:paraId="0A484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4839" w:type="dxa"/>
          </w:tcPr>
          <w:p w14:paraId="631BFB80">
            <w:pPr>
              <w:pStyle w:val="9"/>
              <w:ind w:left="107"/>
              <w:rPr>
                <w:sz w:val="23"/>
              </w:rPr>
            </w:pPr>
            <w:r>
              <w:rPr>
                <w:sz w:val="23"/>
              </w:rPr>
              <w:t>2. Разработка новых блюд, изделий, их внедрение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систему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школьного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</w:p>
        </w:tc>
        <w:tc>
          <w:tcPr>
            <w:tcW w:w="4841" w:type="dxa"/>
          </w:tcPr>
          <w:p w14:paraId="14500F04">
            <w:pPr>
              <w:pStyle w:val="9"/>
              <w:numPr>
                <w:ilvl w:val="0"/>
                <w:numId w:val="16"/>
              </w:numPr>
              <w:tabs>
                <w:tab w:val="left" w:pos="338"/>
              </w:tabs>
              <w:spacing w:before="0" w:after="0" w:line="258" w:lineRule="exact"/>
              <w:ind w:left="338" w:right="0" w:hanging="230"/>
              <w:jc w:val="left"/>
              <w:rPr>
                <w:sz w:val="23"/>
              </w:rPr>
            </w:pPr>
            <w:r>
              <w:rPr>
                <w:sz w:val="23"/>
              </w:rPr>
              <w:t>Расширение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ассортиментного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перечня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блюд</w:t>
            </w:r>
          </w:p>
          <w:p w14:paraId="5C276FEE">
            <w:pPr>
              <w:pStyle w:val="9"/>
              <w:numPr>
                <w:ilvl w:val="0"/>
                <w:numId w:val="16"/>
              </w:numPr>
              <w:tabs>
                <w:tab w:val="left" w:pos="338"/>
              </w:tabs>
              <w:spacing w:before="0" w:after="0" w:line="240" w:lineRule="auto"/>
              <w:ind w:left="108" w:right="452" w:firstLine="0"/>
              <w:jc w:val="left"/>
              <w:rPr>
                <w:sz w:val="23"/>
              </w:rPr>
            </w:pPr>
            <w:r>
              <w:rPr>
                <w:sz w:val="23"/>
              </w:rPr>
              <w:t>Использование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современных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технологий приготовления пищи</w:t>
            </w:r>
          </w:p>
        </w:tc>
      </w:tr>
    </w:tbl>
    <w:p w14:paraId="42E77F72">
      <w:pPr>
        <w:pStyle w:val="9"/>
        <w:spacing w:after="0" w:line="240" w:lineRule="auto"/>
        <w:jc w:val="left"/>
        <w:rPr>
          <w:sz w:val="23"/>
        </w:rPr>
        <w:sectPr>
          <w:pgSz w:w="11910" w:h="16840"/>
          <w:pgMar w:top="1040" w:right="425" w:bottom="1200" w:left="1700" w:header="0" w:footer="992" w:gutter="0"/>
          <w:cols w:space="720" w:num="1"/>
        </w:sectPr>
      </w:pPr>
    </w:p>
    <w:p w14:paraId="36DDF370">
      <w:pPr>
        <w:pStyle w:val="8"/>
        <w:numPr>
          <w:ilvl w:val="0"/>
          <w:numId w:val="5"/>
        </w:numPr>
        <w:tabs>
          <w:tab w:val="left" w:pos="2811"/>
        </w:tabs>
        <w:spacing w:before="73" w:after="0" w:line="240" w:lineRule="auto"/>
        <w:ind w:left="2811" w:right="0" w:hanging="282"/>
        <w:jc w:val="left"/>
        <w:rPr>
          <w:b/>
          <w:sz w:val="23"/>
        </w:rPr>
      </w:pPr>
      <w:r>
        <w:rPr>
          <w:b/>
          <w:sz w:val="23"/>
        </w:rPr>
        <w:t>Характеристика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ресурсов</w:t>
      </w:r>
      <w:r>
        <w:rPr>
          <w:b/>
          <w:spacing w:val="-9"/>
          <w:sz w:val="23"/>
        </w:rPr>
        <w:t xml:space="preserve"> </w:t>
      </w:r>
      <w:r>
        <w:rPr>
          <w:b/>
          <w:spacing w:val="-2"/>
          <w:sz w:val="23"/>
        </w:rPr>
        <w:t>Программы</w:t>
      </w:r>
    </w:p>
    <w:p w14:paraId="1131836E">
      <w:pPr>
        <w:pStyle w:val="6"/>
        <w:spacing w:before="2" w:line="240" w:lineRule="auto"/>
        <w:ind w:left="0"/>
        <w:rPr>
          <w:b/>
        </w:rPr>
      </w:pPr>
    </w:p>
    <w:p w14:paraId="4314E634">
      <w:pPr>
        <w:pStyle w:val="3"/>
      </w:pPr>
      <w:r>
        <w:t>Материальные</w:t>
      </w:r>
      <w:r>
        <w:rPr>
          <w:spacing w:val="-9"/>
        </w:rPr>
        <w:t xml:space="preserve"> </w:t>
      </w:r>
      <w:r>
        <w:rPr>
          <w:spacing w:val="-2"/>
        </w:rPr>
        <w:t>ресурсы</w:t>
      </w:r>
    </w:p>
    <w:p w14:paraId="0F4A3F9B">
      <w:pPr>
        <w:pStyle w:val="6"/>
        <w:spacing w:line="262" w:lineRule="exact"/>
      </w:pP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имеются</w:t>
      </w:r>
      <w:r>
        <w:rPr>
          <w:spacing w:val="-6"/>
        </w:rPr>
        <w:t xml:space="preserve"> </w:t>
      </w:r>
      <w:r>
        <w:t>укомплектованные</w:t>
      </w:r>
      <w:r>
        <w:rPr>
          <w:spacing w:val="-7"/>
        </w:rPr>
        <w:t xml:space="preserve"> </w:t>
      </w:r>
      <w:r>
        <w:t>технологическим</w:t>
      </w:r>
      <w:r>
        <w:rPr>
          <w:spacing w:val="-7"/>
        </w:rPr>
        <w:t xml:space="preserve"> </w:t>
      </w:r>
      <w:r>
        <w:t>оборудованием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мебелью</w:t>
      </w:r>
    </w:p>
    <w:p w14:paraId="4D57C205">
      <w:pPr>
        <w:pStyle w:val="8"/>
        <w:numPr>
          <w:ilvl w:val="0"/>
          <w:numId w:val="17"/>
        </w:numPr>
        <w:tabs>
          <w:tab w:val="left" w:pos="721"/>
        </w:tabs>
        <w:spacing w:before="0" w:after="0" w:line="281" w:lineRule="exact"/>
        <w:ind w:left="721" w:right="0" w:hanging="360"/>
        <w:jc w:val="left"/>
        <w:rPr>
          <w:sz w:val="23"/>
        </w:rPr>
      </w:pPr>
      <w:r>
        <w:rPr>
          <w:sz w:val="23"/>
        </w:rPr>
        <w:t>кухня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столовая;</w:t>
      </w:r>
    </w:p>
    <w:p w14:paraId="6DE879BD">
      <w:pPr>
        <w:pStyle w:val="8"/>
        <w:numPr>
          <w:numId w:val="0"/>
        </w:numPr>
        <w:tabs>
          <w:tab w:val="left" w:pos="721"/>
        </w:tabs>
        <w:spacing w:before="0" w:after="0" w:line="281" w:lineRule="exact"/>
        <w:ind w:right="0" w:rightChars="0"/>
        <w:jc w:val="left"/>
        <w:rPr>
          <w:sz w:val="23"/>
        </w:rPr>
      </w:pPr>
    </w:p>
    <w:p w14:paraId="1249F47B">
      <w:pPr>
        <w:pStyle w:val="3"/>
        <w:spacing w:before="3" w:line="263" w:lineRule="exact"/>
      </w:pPr>
      <w:r>
        <w:t>Кадровые</w:t>
      </w:r>
      <w:r>
        <w:rPr>
          <w:spacing w:val="-4"/>
        </w:rPr>
        <w:t xml:space="preserve"> </w:t>
      </w:r>
      <w:r>
        <w:rPr>
          <w:spacing w:val="-2"/>
        </w:rPr>
        <w:t>ресурсы:</w:t>
      </w:r>
    </w:p>
    <w:p w14:paraId="42BA8524">
      <w:pPr>
        <w:pStyle w:val="6"/>
        <w:spacing w:line="263" w:lineRule="exact"/>
      </w:pPr>
      <w:r>
        <w:t>Непосредственно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rPr>
          <w:spacing w:val="-2"/>
        </w:rPr>
        <w:t>задействованы:</w:t>
      </w:r>
    </w:p>
    <w:p w14:paraId="6E8460E4">
      <w:pPr>
        <w:pStyle w:val="8"/>
        <w:numPr>
          <w:ilvl w:val="0"/>
          <w:numId w:val="17"/>
        </w:numPr>
        <w:tabs>
          <w:tab w:val="left" w:pos="721"/>
        </w:tabs>
        <w:spacing w:before="0" w:after="0" w:line="281" w:lineRule="exact"/>
        <w:ind w:left="721" w:right="0" w:hanging="360"/>
        <w:jc w:val="left"/>
        <w:rPr>
          <w:sz w:val="23"/>
        </w:rPr>
      </w:pPr>
      <w:r>
        <w:rPr>
          <w:sz w:val="23"/>
        </w:rPr>
        <w:t>работники</w:t>
      </w:r>
      <w:r>
        <w:rPr>
          <w:spacing w:val="-8"/>
          <w:sz w:val="23"/>
        </w:rPr>
        <w:t xml:space="preserve"> </w:t>
      </w:r>
      <w:r>
        <w:rPr>
          <w:sz w:val="23"/>
        </w:rPr>
        <w:t>школьной</w:t>
      </w:r>
      <w:r>
        <w:rPr>
          <w:spacing w:val="-7"/>
          <w:sz w:val="23"/>
        </w:rPr>
        <w:t xml:space="preserve"> </w:t>
      </w:r>
      <w:r>
        <w:rPr>
          <w:sz w:val="23"/>
        </w:rPr>
        <w:t>столовой:</w:t>
      </w:r>
      <w:r>
        <w:rPr>
          <w:spacing w:val="-3"/>
          <w:sz w:val="23"/>
        </w:rPr>
        <w:t xml:space="preserve"> </w:t>
      </w:r>
      <w:r>
        <w:rPr>
          <w:sz w:val="23"/>
        </w:rPr>
        <w:t>повар</w:t>
      </w:r>
      <w:r>
        <w:rPr>
          <w:spacing w:val="-5"/>
          <w:sz w:val="23"/>
        </w:rPr>
        <w:t xml:space="preserve"> </w:t>
      </w:r>
      <w:r>
        <w:rPr>
          <w:sz w:val="23"/>
        </w:rPr>
        <w:t>(1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ед.);</w:t>
      </w:r>
    </w:p>
    <w:p w14:paraId="418D5A34">
      <w:pPr>
        <w:pStyle w:val="8"/>
        <w:numPr>
          <w:ilvl w:val="0"/>
          <w:numId w:val="17"/>
        </w:numPr>
        <w:tabs>
          <w:tab w:val="left" w:pos="721"/>
        </w:tabs>
        <w:spacing w:before="0" w:after="0" w:line="281" w:lineRule="exact"/>
        <w:ind w:left="721" w:right="0" w:hanging="360"/>
        <w:jc w:val="left"/>
        <w:rPr>
          <w:sz w:val="23"/>
        </w:rPr>
      </w:pPr>
      <w:r>
        <w:rPr>
          <w:sz w:val="23"/>
        </w:rPr>
        <w:t>классные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руководители</w:t>
      </w:r>
    </w:p>
    <w:p w14:paraId="592AF600">
      <w:pPr>
        <w:pStyle w:val="6"/>
        <w:spacing w:before="6" w:line="240" w:lineRule="auto"/>
        <w:ind w:left="0"/>
      </w:pPr>
      <w:bookmarkStart w:id="0" w:name="_GoBack"/>
      <w:bookmarkEnd w:id="0"/>
    </w:p>
    <w:p w14:paraId="77A848C7">
      <w:pPr>
        <w:pStyle w:val="3"/>
        <w:spacing w:before="1"/>
        <w:jc w:val="both"/>
      </w:pPr>
      <w:r>
        <w:t>Нормативно-</w:t>
      </w:r>
      <w:r>
        <w:rPr>
          <w:spacing w:val="-9"/>
        </w:rPr>
        <w:t xml:space="preserve"> </w:t>
      </w:r>
      <w:r>
        <w:t>методические</w:t>
      </w:r>
      <w:r>
        <w:rPr>
          <w:spacing w:val="-6"/>
        </w:rPr>
        <w:t xml:space="preserve"> </w:t>
      </w:r>
      <w:r>
        <w:rPr>
          <w:spacing w:val="-2"/>
        </w:rPr>
        <w:t>ресурсы</w:t>
      </w:r>
    </w:p>
    <w:p w14:paraId="4145882D">
      <w:pPr>
        <w:pStyle w:val="8"/>
        <w:numPr>
          <w:ilvl w:val="0"/>
          <w:numId w:val="18"/>
        </w:numPr>
        <w:tabs>
          <w:tab w:val="left" w:pos="232"/>
        </w:tabs>
        <w:spacing w:before="0" w:after="0" w:line="262" w:lineRule="exact"/>
        <w:ind w:left="232" w:right="0" w:hanging="230"/>
        <w:jc w:val="both"/>
        <w:rPr>
          <w:i/>
          <w:sz w:val="23"/>
        </w:rPr>
      </w:pPr>
      <w:r>
        <w:rPr>
          <w:i/>
          <w:spacing w:val="-2"/>
          <w:sz w:val="23"/>
        </w:rPr>
        <w:t>Нормативно-методические</w:t>
      </w:r>
      <w:r>
        <w:rPr>
          <w:i/>
          <w:spacing w:val="29"/>
          <w:sz w:val="23"/>
        </w:rPr>
        <w:t xml:space="preserve"> </w:t>
      </w:r>
      <w:r>
        <w:rPr>
          <w:i/>
          <w:spacing w:val="-2"/>
          <w:sz w:val="23"/>
        </w:rPr>
        <w:t>документы:</w:t>
      </w:r>
    </w:p>
    <w:p w14:paraId="10CFB209">
      <w:pPr>
        <w:pStyle w:val="8"/>
        <w:numPr>
          <w:ilvl w:val="1"/>
          <w:numId w:val="18"/>
        </w:numPr>
        <w:tabs>
          <w:tab w:val="left" w:pos="220"/>
        </w:tabs>
        <w:spacing w:before="0" w:after="0" w:line="240" w:lineRule="auto"/>
        <w:ind w:left="2" w:right="421" w:firstLine="0"/>
        <w:jc w:val="both"/>
        <w:rPr>
          <w:sz w:val="23"/>
        </w:rPr>
      </w:pPr>
      <w:r>
        <w:rPr>
          <w:sz w:val="23"/>
        </w:rPr>
        <w:t>действующие санитарно-эпидемиологические правила, нормы, гигиенические нормативы, регламентирующие требования к данному виду учреждения, ко всем осуществляемым видам деятельности, работ, услуг, изготавливаемой продукции (в т.ч. кулинарной продукции);</w:t>
      </w:r>
    </w:p>
    <w:p w14:paraId="5D4D7E30">
      <w:pPr>
        <w:pStyle w:val="8"/>
        <w:numPr>
          <w:ilvl w:val="1"/>
          <w:numId w:val="18"/>
        </w:numPr>
        <w:tabs>
          <w:tab w:val="left" w:pos="222"/>
        </w:tabs>
        <w:spacing w:before="0" w:after="0" w:line="240" w:lineRule="auto"/>
        <w:ind w:left="2" w:right="428" w:firstLine="0"/>
        <w:jc w:val="both"/>
        <w:rPr>
          <w:sz w:val="23"/>
        </w:rPr>
      </w:pPr>
      <w:r>
        <w:rPr>
          <w:sz w:val="23"/>
        </w:rPr>
        <w:t xml:space="preserve">технические регламенты на закупаемые, реализуемые и изготавливаемые виды пищевых </w:t>
      </w:r>
      <w:r>
        <w:rPr>
          <w:spacing w:val="-2"/>
          <w:sz w:val="23"/>
        </w:rPr>
        <w:t>продуктов;</w:t>
      </w:r>
    </w:p>
    <w:p w14:paraId="01D6215E">
      <w:pPr>
        <w:pStyle w:val="8"/>
        <w:numPr>
          <w:ilvl w:val="1"/>
          <w:numId w:val="18"/>
        </w:numPr>
        <w:tabs>
          <w:tab w:val="left" w:pos="174"/>
        </w:tabs>
        <w:spacing w:before="0" w:after="0" w:line="263" w:lineRule="exact"/>
        <w:ind w:left="174" w:right="0" w:hanging="172"/>
        <w:jc w:val="both"/>
        <w:rPr>
          <w:sz w:val="23"/>
        </w:rPr>
      </w:pPr>
      <w:r>
        <w:rPr>
          <w:sz w:val="23"/>
        </w:rPr>
        <w:t>нормы</w:t>
      </w:r>
      <w:r>
        <w:rPr>
          <w:spacing w:val="-6"/>
          <w:sz w:val="23"/>
        </w:rPr>
        <w:t xml:space="preserve"> </w:t>
      </w:r>
      <w:r>
        <w:rPr>
          <w:sz w:val="23"/>
        </w:rPr>
        <w:t>физиологической</w:t>
      </w:r>
      <w:r>
        <w:rPr>
          <w:spacing w:val="-5"/>
          <w:sz w:val="23"/>
        </w:rPr>
        <w:t xml:space="preserve"> </w:t>
      </w:r>
      <w:r>
        <w:rPr>
          <w:sz w:val="23"/>
        </w:rPr>
        <w:t>потребности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пищевых</w:t>
      </w:r>
      <w:r>
        <w:rPr>
          <w:spacing w:val="-4"/>
          <w:sz w:val="23"/>
        </w:rPr>
        <w:t xml:space="preserve"> </w:t>
      </w:r>
      <w:r>
        <w:rPr>
          <w:sz w:val="23"/>
        </w:rPr>
        <w:t>веществах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энергии;</w:t>
      </w:r>
    </w:p>
    <w:p w14:paraId="47DCF5D2">
      <w:pPr>
        <w:pStyle w:val="8"/>
        <w:numPr>
          <w:ilvl w:val="1"/>
          <w:numId w:val="18"/>
        </w:numPr>
        <w:tabs>
          <w:tab w:val="left" w:pos="174"/>
        </w:tabs>
        <w:spacing w:before="0" w:after="0" w:line="264" w:lineRule="exact"/>
        <w:ind w:left="174" w:right="0" w:hanging="172"/>
        <w:jc w:val="both"/>
        <w:rPr>
          <w:sz w:val="23"/>
        </w:rPr>
      </w:pPr>
      <w:r>
        <w:rPr>
          <w:sz w:val="23"/>
        </w:rPr>
        <w:t>локальные</w:t>
      </w:r>
      <w:r>
        <w:rPr>
          <w:spacing w:val="-6"/>
          <w:sz w:val="23"/>
        </w:rPr>
        <w:t xml:space="preserve"> </w:t>
      </w:r>
      <w:r>
        <w:rPr>
          <w:sz w:val="23"/>
        </w:rPr>
        <w:t>акты</w:t>
      </w:r>
      <w:r>
        <w:rPr>
          <w:spacing w:val="-3"/>
          <w:sz w:val="23"/>
        </w:rPr>
        <w:t xml:space="preserve"> </w:t>
      </w:r>
      <w:r>
        <w:rPr>
          <w:sz w:val="23"/>
        </w:rPr>
        <w:t>ОУ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7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5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4"/>
          <w:sz w:val="23"/>
        </w:rPr>
        <w:t xml:space="preserve"> </w:t>
      </w:r>
      <w:r>
        <w:rPr>
          <w:sz w:val="23"/>
        </w:rPr>
        <w:t>школьников:</w:t>
      </w:r>
      <w:r>
        <w:rPr>
          <w:spacing w:val="-4"/>
          <w:sz w:val="23"/>
        </w:rPr>
        <w:t xml:space="preserve"> </w:t>
      </w:r>
      <w:r>
        <w:rPr>
          <w:sz w:val="23"/>
        </w:rPr>
        <w:t>приказы,</w:t>
      </w:r>
      <w:r>
        <w:rPr>
          <w:spacing w:val="-4"/>
          <w:sz w:val="23"/>
        </w:rPr>
        <w:t xml:space="preserve"> </w:t>
      </w:r>
      <w:r>
        <w:rPr>
          <w:sz w:val="23"/>
        </w:rPr>
        <w:t>положения,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протоколы.</w:t>
      </w:r>
    </w:p>
    <w:p w14:paraId="53CDEF3B">
      <w:pPr>
        <w:pStyle w:val="8"/>
        <w:numPr>
          <w:ilvl w:val="0"/>
          <w:numId w:val="18"/>
        </w:numPr>
        <w:tabs>
          <w:tab w:val="left" w:pos="232"/>
        </w:tabs>
        <w:spacing w:before="0" w:after="0" w:line="264" w:lineRule="exact"/>
        <w:ind w:left="232" w:right="0" w:hanging="230"/>
        <w:jc w:val="both"/>
        <w:rPr>
          <w:i/>
          <w:sz w:val="23"/>
        </w:rPr>
      </w:pPr>
      <w:r>
        <w:rPr>
          <w:i/>
          <w:sz w:val="23"/>
        </w:rPr>
        <w:t>Технические</w:t>
      </w:r>
      <w:r>
        <w:rPr>
          <w:i/>
          <w:spacing w:val="-6"/>
          <w:sz w:val="23"/>
        </w:rPr>
        <w:t xml:space="preserve"> </w:t>
      </w:r>
      <w:r>
        <w:rPr>
          <w:i/>
          <w:spacing w:val="-2"/>
          <w:sz w:val="23"/>
        </w:rPr>
        <w:t>документы:</w:t>
      </w:r>
    </w:p>
    <w:p w14:paraId="332E7C0B">
      <w:pPr>
        <w:pStyle w:val="8"/>
        <w:numPr>
          <w:ilvl w:val="1"/>
          <w:numId w:val="18"/>
        </w:numPr>
        <w:tabs>
          <w:tab w:val="left" w:pos="404"/>
        </w:tabs>
        <w:spacing w:before="2" w:after="0" w:line="240" w:lineRule="auto"/>
        <w:ind w:left="2" w:right="420" w:firstLine="0"/>
        <w:jc w:val="both"/>
        <w:rPr>
          <w:sz w:val="23"/>
        </w:rPr>
      </w:pPr>
      <w:r>
        <w:rPr>
          <w:sz w:val="23"/>
        </w:rPr>
        <w:t xml:space="preserve">техническая документация (технологические инструкции, рецептуры, технико- технологические карты, технические условия, сборники технологических нормативов) на изготавливаемую кулинарную продукцию – готовые блюда и кулинарные изделия и их </w:t>
      </w:r>
      <w:r>
        <w:rPr>
          <w:spacing w:val="-2"/>
          <w:sz w:val="23"/>
        </w:rPr>
        <w:t>полуфабрикаты;</w:t>
      </w:r>
    </w:p>
    <w:p w14:paraId="43A1A8C6">
      <w:pPr>
        <w:pStyle w:val="6"/>
        <w:spacing w:line="242" w:lineRule="auto"/>
        <w:ind w:right="420"/>
        <w:jc w:val="both"/>
      </w:pPr>
      <w:r>
        <w:t>- прочая производственная документация по вопросам технологии и санитарно- противоэпидемического режима (приказы, инструкции, положения и т.п.).</w:t>
      </w:r>
    </w:p>
    <w:p w14:paraId="655190DD">
      <w:pPr>
        <w:pStyle w:val="8"/>
        <w:numPr>
          <w:ilvl w:val="0"/>
          <w:numId w:val="18"/>
        </w:numPr>
        <w:tabs>
          <w:tab w:val="left" w:pos="255"/>
        </w:tabs>
        <w:spacing w:before="0" w:after="0" w:line="240" w:lineRule="auto"/>
        <w:ind w:left="2" w:right="421" w:firstLine="0"/>
        <w:jc w:val="both"/>
        <w:rPr>
          <w:sz w:val="23"/>
        </w:rPr>
      </w:pPr>
      <w:r>
        <w:rPr>
          <w:sz w:val="23"/>
        </w:rPr>
        <w:t xml:space="preserve">Рацион питания обучающихся, воспитанников, согласованный в установленном порядке с органом, уполномоченным осуществлять государственный санитарно-эпидемиологический </w:t>
      </w:r>
      <w:r>
        <w:rPr>
          <w:spacing w:val="-2"/>
          <w:sz w:val="23"/>
        </w:rPr>
        <w:t>надзор.</w:t>
      </w:r>
    </w:p>
    <w:p w14:paraId="5309ECD1">
      <w:pPr>
        <w:pStyle w:val="8"/>
        <w:numPr>
          <w:ilvl w:val="0"/>
          <w:numId w:val="18"/>
        </w:numPr>
        <w:tabs>
          <w:tab w:val="left" w:pos="315"/>
        </w:tabs>
        <w:spacing w:before="0" w:after="0" w:line="263" w:lineRule="exact"/>
        <w:ind w:left="315" w:right="0" w:hanging="313"/>
        <w:jc w:val="both"/>
        <w:rPr>
          <w:i/>
          <w:sz w:val="23"/>
        </w:rPr>
      </w:pPr>
      <w:r>
        <w:rPr>
          <w:i/>
          <w:sz w:val="23"/>
        </w:rPr>
        <w:t>Внутренняя</w:t>
      </w:r>
      <w:r>
        <w:rPr>
          <w:i/>
          <w:spacing w:val="76"/>
          <w:sz w:val="23"/>
        </w:rPr>
        <w:t xml:space="preserve"> </w:t>
      </w:r>
      <w:r>
        <w:rPr>
          <w:i/>
          <w:sz w:val="23"/>
        </w:rPr>
        <w:t>документация,</w:t>
      </w:r>
      <w:r>
        <w:rPr>
          <w:i/>
          <w:spacing w:val="77"/>
          <w:sz w:val="23"/>
        </w:rPr>
        <w:t xml:space="preserve"> </w:t>
      </w:r>
      <w:r>
        <w:rPr>
          <w:i/>
          <w:sz w:val="23"/>
        </w:rPr>
        <w:t>определяющая</w:t>
      </w:r>
      <w:r>
        <w:rPr>
          <w:i/>
          <w:spacing w:val="75"/>
          <w:sz w:val="23"/>
        </w:rPr>
        <w:t xml:space="preserve"> </w:t>
      </w:r>
      <w:r>
        <w:rPr>
          <w:i/>
          <w:sz w:val="23"/>
        </w:rPr>
        <w:t>функции,</w:t>
      </w:r>
      <w:r>
        <w:rPr>
          <w:i/>
          <w:spacing w:val="78"/>
          <w:sz w:val="23"/>
        </w:rPr>
        <w:t xml:space="preserve"> </w:t>
      </w:r>
      <w:r>
        <w:rPr>
          <w:i/>
          <w:sz w:val="23"/>
        </w:rPr>
        <w:t>обязанность</w:t>
      </w:r>
      <w:r>
        <w:rPr>
          <w:i/>
          <w:spacing w:val="75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78"/>
          <w:sz w:val="23"/>
        </w:rPr>
        <w:t xml:space="preserve"> </w:t>
      </w:r>
      <w:r>
        <w:rPr>
          <w:i/>
          <w:spacing w:val="-2"/>
          <w:sz w:val="23"/>
        </w:rPr>
        <w:t>ответственность</w:t>
      </w:r>
    </w:p>
    <w:p w14:paraId="3BA0B08D">
      <w:pPr>
        <w:pStyle w:val="6"/>
        <w:jc w:val="both"/>
      </w:pPr>
      <w:r>
        <w:t>работников</w:t>
      </w:r>
      <w:r>
        <w:rPr>
          <w:spacing w:val="-10"/>
        </w:rPr>
        <w:t xml:space="preserve"> </w:t>
      </w:r>
      <w:r>
        <w:t>(приказы,</w:t>
      </w:r>
      <w:r>
        <w:rPr>
          <w:spacing w:val="-8"/>
        </w:rPr>
        <w:t xml:space="preserve"> </w:t>
      </w:r>
      <w:r>
        <w:t>положения,</w:t>
      </w:r>
      <w:r>
        <w:rPr>
          <w:spacing w:val="-8"/>
        </w:rPr>
        <w:t xml:space="preserve"> </w:t>
      </w:r>
      <w:r>
        <w:t>должностные</w:t>
      </w:r>
      <w:r>
        <w:rPr>
          <w:spacing w:val="-10"/>
        </w:rPr>
        <w:t xml:space="preserve"> </w:t>
      </w:r>
      <w:r>
        <w:rPr>
          <w:spacing w:val="-2"/>
        </w:rPr>
        <w:t>инструкции).</w:t>
      </w:r>
    </w:p>
    <w:p w14:paraId="38415EE7">
      <w:pPr>
        <w:pStyle w:val="8"/>
        <w:numPr>
          <w:ilvl w:val="0"/>
          <w:numId w:val="18"/>
        </w:numPr>
        <w:tabs>
          <w:tab w:val="left" w:pos="232"/>
        </w:tabs>
        <w:spacing w:before="0" w:after="0" w:line="264" w:lineRule="exact"/>
        <w:ind w:left="232" w:right="0" w:hanging="230"/>
        <w:jc w:val="both"/>
        <w:rPr>
          <w:i/>
          <w:sz w:val="23"/>
        </w:rPr>
      </w:pPr>
      <w:r>
        <w:rPr>
          <w:i/>
          <w:sz w:val="23"/>
        </w:rPr>
        <w:t>Договоры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или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контракты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(государственные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контракты)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поставщиками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товаров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7"/>
          <w:sz w:val="23"/>
        </w:rPr>
        <w:t xml:space="preserve"> </w:t>
      </w:r>
      <w:r>
        <w:rPr>
          <w:i/>
          <w:spacing w:val="-2"/>
          <w:sz w:val="23"/>
        </w:rPr>
        <w:t>услуг:</w:t>
      </w:r>
    </w:p>
    <w:p w14:paraId="0CD67E5C">
      <w:pPr>
        <w:pStyle w:val="8"/>
        <w:numPr>
          <w:ilvl w:val="0"/>
          <w:numId w:val="19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с</w:t>
      </w:r>
      <w:r>
        <w:rPr>
          <w:spacing w:val="-8"/>
          <w:sz w:val="23"/>
        </w:rPr>
        <w:t xml:space="preserve"> </w:t>
      </w:r>
      <w:r>
        <w:rPr>
          <w:sz w:val="23"/>
        </w:rPr>
        <w:t>поставщиками</w:t>
      </w:r>
      <w:r>
        <w:rPr>
          <w:spacing w:val="-7"/>
          <w:sz w:val="23"/>
        </w:rPr>
        <w:t xml:space="preserve"> </w:t>
      </w:r>
      <w:r>
        <w:rPr>
          <w:sz w:val="23"/>
        </w:rPr>
        <w:t>продовольственных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товаров,</w:t>
      </w:r>
    </w:p>
    <w:p w14:paraId="08768FC5">
      <w:pPr>
        <w:pStyle w:val="8"/>
        <w:numPr>
          <w:ilvl w:val="0"/>
          <w:numId w:val="19"/>
        </w:numPr>
        <w:tabs>
          <w:tab w:val="left" w:pos="166"/>
        </w:tabs>
        <w:spacing w:before="0" w:after="0" w:line="240" w:lineRule="auto"/>
        <w:ind w:left="2" w:right="427" w:firstLine="0"/>
        <w:jc w:val="left"/>
        <w:rPr>
          <w:sz w:val="23"/>
        </w:rPr>
      </w:pPr>
      <w:r>
        <w:rPr>
          <w:sz w:val="23"/>
        </w:rPr>
        <w:t>на</w:t>
      </w:r>
      <w:r>
        <w:rPr>
          <w:spacing w:val="28"/>
          <w:sz w:val="23"/>
        </w:rPr>
        <w:t xml:space="preserve"> </w:t>
      </w:r>
      <w:r>
        <w:rPr>
          <w:sz w:val="23"/>
        </w:rPr>
        <w:t>поставку воды</w:t>
      </w:r>
      <w:r>
        <w:rPr>
          <w:spacing w:val="28"/>
          <w:sz w:val="23"/>
        </w:rPr>
        <w:t xml:space="preserve"> </w:t>
      </w:r>
      <w:r>
        <w:rPr>
          <w:sz w:val="23"/>
        </w:rPr>
        <w:t>питьевой, расфасованной в емкости, для организации питьевого режима обучающихся и воспитанников;</w:t>
      </w:r>
    </w:p>
    <w:p w14:paraId="7AE20A6B">
      <w:pPr>
        <w:pStyle w:val="8"/>
        <w:numPr>
          <w:ilvl w:val="0"/>
          <w:numId w:val="19"/>
        </w:numPr>
        <w:tabs>
          <w:tab w:val="left" w:pos="136"/>
        </w:tabs>
        <w:spacing w:before="0" w:after="0" w:line="240" w:lineRule="auto"/>
        <w:ind w:left="2" w:right="424" w:firstLine="0"/>
        <w:jc w:val="left"/>
        <w:rPr>
          <w:sz w:val="23"/>
        </w:rPr>
      </w:pPr>
      <w:r>
        <w:rPr>
          <w:sz w:val="23"/>
        </w:rPr>
        <w:t>на</w:t>
      </w:r>
      <w:r>
        <w:rPr>
          <w:spacing w:val="-6"/>
          <w:sz w:val="23"/>
        </w:rPr>
        <w:t xml:space="preserve"> </w:t>
      </w:r>
      <w:r>
        <w:rPr>
          <w:sz w:val="23"/>
        </w:rPr>
        <w:t>транспортное</w:t>
      </w:r>
      <w:r>
        <w:rPr>
          <w:spacing w:val="-6"/>
          <w:sz w:val="23"/>
        </w:rPr>
        <w:t xml:space="preserve"> </w:t>
      </w:r>
      <w:r>
        <w:rPr>
          <w:sz w:val="23"/>
        </w:rPr>
        <w:t>обеспечение</w:t>
      </w:r>
      <w:r>
        <w:rPr>
          <w:spacing w:val="-6"/>
          <w:sz w:val="23"/>
        </w:rPr>
        <w:t xml:space="preserve"> </w:t>
      </w:r>
      <w:r>
        <w:rPr>
          <w:sz w:val="23"/>
        </w:rPr>
        <w:t>(транспортные</w:t>
      </w:r>
      <w:r>
        <w:rPr>
          <w:spacing w:val="-6"/>
          <w:sz w:val="23"/>
        </w:rPr>
        <w:t xml:space="preserve"> </w:t>
      </w:r>
      <w:r>
        <w:rPr>
          <w:sz w:val="23"/>
        </w:rPr>
        <w:t>услуги),</w:t>
      </w:r>
      <w:r>
        <w:rPr>
          <w:spacing w:val="-6"/>
          <w:sz w:val="23"/>
        </w:rPr>
        <w:t xml:space="preserve"> </w:t>
      </w:r>
      <w:r>
        <w:rPr>
          <w:sz w:val="23"/>
        </w:rPr>
        <w:t>включая</w:t>
      </w:r>
      <w:r>
        <w:rPr>
          <w:spacing w:val="-6"/>
          <w:sz w:val="23"/>
        </w:rPr>
        <w:t xml:space="preserve"> </w:t>
      </w:r>
      <w:r>
        <w:rPr>
          <w:sz w:val="23"/>
        </w:rPr>
        <w:t>предоставление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охлаждаемого </w:t>
      </w:r>
      <w:r>
        <w:rPr>
          <w:spacing w:val="-2"/>
          <w:sz w:val="23"/>
        </w:rPr>
        <w:t>транспорта;</w:t>
      </w:r>
    </w:p>
    <w:p w14:paraId="6E84876D">
      <w:pPr>
        <w:pStyle w:val="8"/>
        <w:numPr>
          <w:ilvl w:val="0"/>
          <w:numId w:val="19"/>
        </w:numPr>
        <w:tabs>
          <w:tab w:val="left" w:pos="136"/>
        </w:tabs>
        <w:spacing w:before="0" w:after="0" w:line="263" w:lineRule="exact"/>
        <w:ind w:left="136" w:right="0" w:hanging="134"/>
        <w:jc w:val="left"/>
        <w:rPr>
          <w:sz w:val="23"/>
        </w:rPr>
      </w:pP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поставку</w:t>
      </w:r>
      <w:r>
        <w:rPr>
          <w:spacing w:val="-8"/>
          <w:sz w:val="23"/>
        </w:rPr>
        <w:t xml:space="preserve"> </w:t>
      </w:r>
      <w:r>
        <w:rPr>
          <w:sz w:val="23"/>
        </w:rPr>
        <w:t>моющих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дезинфицирующих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средств;</w:t>
      </w:r>
    </w:p>
    <w:p w14:paraId="5B5930B0">
      <w:pPr>
        <w:pStyle w:val="8"/>
        <w:numPr>
          <w:ilvl w:val="0"/>
          <w:numId w:val="19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проведение</w:t>
      </w:r>
      <w:r>
        <w:rPr>
          <w:spacing w:val="-5"/>
          <w:sz w:val="23"/>
        </w:rPr>
        <w:t xml:space="preserve"> </w:t>
      </w:r>
      <w:r>
        <w:rPr>
          <w:sz w:val="23"/>
        </w:rPr>
        <w:t>дезинсекции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дератизации;</w:t>
      </w:r>
    </w:p>
    <w:p w14:paraId="322215AB">
      <w:pPr>
        <w:pStyle w:val="8"/>
        <w:numPr>
          <w:ilvl w:val="0"/>
          <w:numId w:val="19"/>
        </w:numPr>
        <w:tabs>
          <w:tab w:val="left" w:pos="328"/>
          <w:tab w:val="left" w:pos="802"/>
          <w:tab w:val="left" w:pos="2042"/>
          <w:tab w:val="left" w:pos="3695"/>
          <w:tab w:val="left" w:pos="5367"/>
          <w:tab w:val="left" w:pos="8276"/>
        </w:tabs>
        <w:spacing w:before="0" w:after="0" w:line="240" w:lineRule="auto"/>
        <w:ind w:left="2" w:right="418" w:firstLine="0"/>
        <w:jc w:val="left"/>
        <w:rPr>
          <w:sz w:val="23"/>
        </w:rPr>
      </w:pPr>
      <w:r>
        <w:rPr>
          <w:spacing w:val="-6"/>
          <w:sz w:val="23"/>
        </w:rPr>
        <w:t>на</w:t>
      </w:r>
      <w:r>
        <w:rPr>
          <w:sz w:val="23"/>
        </w:rPr>
        <w:tab/>
      </w:r>
      <w:r>
        <w:rPr>
          <w:spacing w:val="-2"/>
          <w:sz w:val="23"/>
        </w:rPr>
        <w:t>сервисное</w:t>
      </w:r>
      <w:r>
        <w:rPr>
          <w:sz w:val="23"/>
        </w:rPr>
        <w:tab/>
      </w:r>
      <w:r>
        <w:rPr>
          <w:spacing w:val="-2"/>
          <w:sz w:val="23"/>
        </w:rPr>
        <w:t>обслуживание</w:t>
      </w:r>
      <w:r>
        <w:rPr>
          <w:sz w:val="23"/>
        </w:rPr>
        <w:tab/>
      </w:r>
      <w:r>
        <w:rPr>
          <w:spacing w:val="-2"/>
          <w:sz w:val="23"/>
        </w:rPr>
        <w:t>холодильного,</w:t>
      </w:r>
      <w:r>
        <w:rPr>
          <w:sz w:val="23"/>
        </w:rPr>
        <w:tab/>
      </w:r>
      <w:r>
        <w:rPr>
          <w:spacing w:val="-2"/>
          <w:sz w:val="23"/>
        </w:rPr>
        <w:t>торгово-технологического,</w:t>
      </w:r>
      <w:r>
        <w:rPr>
          <w:sz w:val="23"/>
        </w:rPr>
        <w:tab/>
      </w:r>
      <w:r>
        <w:rPr>
          <w:spacing w:val="-2"/>
          <w:sz w:val="23"/>
        </w:rPr>
        <w:t xml:space="preserve">санитарно- </w:t>
      </w:r>
      <w:r>
        <w:rPr>
          <w:sz w:val="23"/>
        </w:rPr>
        <w:t>технического (в т.ч. вентиляционного) оборудования, стоящего на балансе;</w:t>
      </w:r>
    </w:p>
    <w:p w14:paraId="31BB9D14">
      <w:pPr>
        <w:pStyle w:val="8"/>
        <w:numPr>
          <w:ilvl w:val="0"/>
          <w:numId w:val="19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вывоз</w:t>
      </w:r>
      <w:r>
        <w:rPr>
          <w:spacing w:val="-3"/>
          <w:sz w:val="23"/>
        </w:rPr>
        <w:t xml:space="preserve"> </w:t>
      </w:r>
      <w:r>
        <w:rPr>
          <w:sz w:val="23"/>
        </w:rPr>
        <w:t>твердых</w:t>
      </w:r>
      <w:r>
        <w:rPr>
          <w:spacing w:val="-3"/>
          <w:sz w:val="23"/>
        </w:rPr>
        <w:t xml:space="preserve"> </w:t>
      </w:r>
      <w:r>
        <w:rPr>
          <w:sz w:val="23"/>
        </w:rPr>
        <w:t>бытовых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отходов;</w:t>
      </w:r>
    </w:p>
    <w:p w14:paraId="4C76FA27">
      <w:pPr>
        <w:pStyle w:val="8"/>
        <w:numPr>
          <w:ilvl w:val="0"/>
          <w:numId w:val="19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вывоз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утилизацию</w:t>
      </w:r>
      <w:r>
        <w:rPr>
          <w:spacing w:val="-4"/>
          <w:sz w:val="23"/>
        </w:rPr>
        <w:t xml:space="preserve"> </w:t>
      </w:r>
      <w:r>
        <w:rPr>
          <w:sz w:val="23"/>
        </w:rPr>
        <w:t>пищевых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отходов;</w:t>
      </w:r>
    </w:p>
    <w:p w14:paraId="002D297D">
      <w:pPr>
        <w:pStyle w:val="8"/>
        <w:numPr>
          <w:ilvl w:val="0"/>
          <w:numId w:val="19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на</w:t>
      </w:r>
      <w:r>
        <w:rPr>
          <w:spacing w:val="-7"/>
          <w:sz w:val="23"/>
        </w:rPr>
        <w:t xml:space="preserve"> </w:t>
      </w:r>
      <w:r>
        <w:rPr>
          <w:sz w:val="23"/>
        </w:rPr>
        <w:t>проведение</w:t>
      </w:r>
      <w:r>
        <w:rPr>
          <w:spacing w:val="-6"/>
          <w:sz w:val="23"/>
        </w:rPr>
        <w:t xml:space="preserve"> </w:t>
      </w:r>
      <w:r>
        <w:rPr>
          <w:sz w:val="23"/>
        </w:rPr>
        <w:t>поверки</w:t>
      </w:r>
      <w:r>
        <w:rPr>
          <w:spacing w:val="-6"/>
          <w:sz w:val="23"/>
        </w:rPr>
        <w:t xml:space="preserve"> </w:t>
      </w:r>
      <w:r>
        <w:rPr>
          <w:sz w:val="23"/>
        </w:rPr>
        <w:t>весоизмерительного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оборудования;</w:t>
      </w:r>
    </w:p>
    <w:p w14:paraId="07C83471">
      <w:pPr>
        <w:pStyle w:val="8"/>
        <w:numPr>
          <w:ilvl w:val="0"/>
          <w:numId w:val="19"/>
        </w:numPr>
        <w:tabs>
          <w:tab w:val="left" w:pos="186"/>
        </w:tabs>
        <w:spacing w:before="0" w:after="0" w:line="240" w:lineRule="auto"/>
        <w:ind w:left="2" w:right="424" w:firstLine="0"/>
        <w:jc w:val="left"/>
        <w:rPr>
          <w:sz w:val="23"/>
        </w:rPr>
      </w:pP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осуществление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</w:t>
      </w:r>
      <w:r>
        <w:rPr>
          <w:spacing w:val="40"/>
          <w:sz w:val="23"/>
        </w:rPr>
        <w:t xml:space="preserve"> </w:t>
      </w:r>
      <w:r>
        <w:rPr>
          <w:sz w:val="23"/>
        </w:rPr>
        <w:t>по</w:t>
      </w:r>
      <w:r>
        <w:rPr>
          <w:spacing w:val="40"/>
          <w:sz w:val="23"/>
        </w:rPr>
        <w:t xml:space="preserve"> </w:t>
      </w:r>
      <w:r>
        <w:rPr>
          <w:sz w:val="23"/>
        </w:rPr>
        <w:t>производственному</w:t>
      </w:r>
      <w:r>
        <w:rPr>
          <w:spacing w:val="40"/>
          <w:sz w:val="23"/>
        </w:rPr>
        <w:t xml:space="preserve"> </w:t>
      </w:r>
      <w:r>
        <w:rPr>
          <w:sz w:val="23"/>
        </w:rPr>
        <w:t>контролю</w:t>
      </w:r>
      <w:r>
        <w:rPr>
          <w:spacing w:val="40"/>
          <w:sz w:val="23"/>
        </w:rPr>
        <w:t xml:space="preserve"> </w:t>
      </w:r>
      <w:r>
        <w:rPr>
          <w:sz w:val="23"/>
        </w:rPr>
        <w:t>со</w:t>
      </w:r>
      <w:r>
        <w:rPr>
          <w:spacing w:val="40"/>
          <w:sz w:val="23"/>
        </w:rPr>
        <w:t xml:space="preserve"> </w:t>
      </w:r>
      <w:r>
        <w:rPr>
          <w:sz w:val="23"/>
        </w:rPr>
        <w:t>сторонними</w:t>
      </w:r>
      <w:r>
        <w:rPr>
          <w:spacing w:val="40"/>
          <w:sz w:val="23"/>
        </w:rPr>
        <w:t xml:space="preserve"> </w:t>
      </w:r>
      <w:r>
        <w:rPr>
          <w:sz w:val="23"/>
        </w:rPr>
        <w:t>организациями (включая лабораторно-инструментальный производственный контроль).</w:t>
      </w:r>
    </w:p>
    <w:p w14:paraId="05FE3B24">
      <w:pPr>
        <w:pStyle w:val="8"/>
        <w:numPr>
          <w:ilvl w:val="0"/>
          <w:numId w:val="18"/>
        </w:numPr>
        <w:tabs>
          <w:tab w:val="left" w:pos="227"/>
        </w:tabs>
        <w:spacing w:before="1" w:after="0" w:line="240" w:lineRule="auto"/>
        <w:ind w:left="2" w:right="423" w:firstLine="0"/>
        <w:jc w:val="left"/>
        <w:rPr>
          <w:i/>
          <w:sz w:val="23"/>
        </w:rPr>
      </w:pPr>
      <w:r>
        <w:rPr>
          <w:i/>
          <w:sz w:val="23"/>
        </w:rPr>
        <w:t>Документы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количественного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учета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пищевых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продуктов,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сырья,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материалов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т.п.,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а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также товарно-транспортные документы (накладные).</w:t>
      </w:r>
    </w:p>
    <w:p w14:paraId="641AF28A">
      <w:pPr>
        <w:pStyle w:val="8"/>
        <w:spacing w:after="0" w:line="240" w:lineRule="auto"/>
        <w:jc w:val="left"/>
        <w:rPr>
          <w:i/>
          <w:sz w:val="23"/>
        </w:rPr>
        <w:sectPr>
          <w:pgSz w:w="11910" w:h="16840"/>
          <w:pgMar w:top="1040" w:right="425" w:bottom="1200" w:left="1700" w:header="0" w:footer="992" w:gutter="0"/>
          <w:cols w:space="720" w:num="1"/>
        </w:sectPr>
      </w:pPr>
    </w:p>
    <w:p w14:paraId="67087740">
      <w:pPr>
        <w:pStyle w:val="8"/>
        <w:numPr>
          <w:ilvl w:val="0"/>
          <w:numId w:val="18"/>
        </w:numPr>
        <w:tabs>
          <w:tab w:val="left" w:pos="234"/>
        </w:tabs>
        <w:spacing w:before="68" w:after="0" w:line="240" w:lineRule="auto"/>
        <w:ind w:left="2" w:right="420" w:firstLine="0"/>
        <w:jc w:val="both"/>
        <w:rPr>
          <w:i/>
          <w:sz w:val="23"/>
        </w:rPr>
      </w:pPr>
      <w:r>
        <w:rPr>
          <w:i/>
          <w:sz w:val="23"/>
        </w:rPr>
        <w:t>Документы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(заверенные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копии),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подтверждающие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качество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безопасность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на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 xml:space="preserve">получаемые </w:t>
      </w:r>
      <w:r>
        <w:rPr>
          <w:sz w:val="23"/>
        </w:rPr>
        <w:t>(закупаемые) пищевые продукты: удостоверение качества и безопасности предприятия- изготовителя, декларация о соответствии (для пищевых продуктов, подлежащих обязательной сертификации – сертификат соответствия), свидетельство о государственной регистрации (санитарно-эпидемиологическое заключение), ветеринарное свидетельство (на животноводческое сырье).</w:t>
      </w:r>
    </w:p>
    <w:p w14:paraId="0547EA75">
      <w:pPr>
        <w:pStyle w:val="8"/>
        <w:numPr>
          <w:ilvl w:val="0"/>
          <w:numId w:val="18"/>
        </w:numPr>
        <w:tabs>
          <w:tab w:val="left" w:pos="418"/>
        </w:tabs>
        <w:spacing w:before="3" w:after="0" w:line="240" w:lineRule="auto"/>
        <w:ind w:left="2" w:right="418" w:firstLine="0"/>
        <w:jc w:val="both"/>
        <w:rPr>
          <w:i/>
          <w:sz w:val="23"/>
        </w:rPr>
      </w:pPr>
      <w:r>
        <w:rPr>
          <w:i/>
          <w:sz w:val="23"/>
        </w:rPr>
        <w:t xml:space="preserve">Документы, подтверждающие качество и безопасность моющих (санитарно- </w:t>
      </w:r>
      <w:r>
        <w:rPr>
          <w:sz w:val="23"/>
        </w:rPr>
        <w:t>эпидемиологическое заключение, сертификат соответствия) и дезинфицирующих средств (свидетельство о государственной регистрации, сертификат соответствия); инструкции по применению (методические указания) на используемые дезинфицирующие средства.</w:t>
      </w:r>
    </w:p>
    <w:p w14:paraId="70D9AAEB">
      <w:pPr>
        <w:pStyle w:val="8"/>
        <w:numPr>
          <w:ilvl w:val="0"/>
          <w:numId w:val="18"/>
        </w:numPr>
        <w:tabs>
          <w:tab w:val="left" w:pos="232"/>
        </w:tabs>
        <w:spacing w:before="0" w:after="0" w:line="263" w:lineRule="exact"/>
        <w:ind w:left="232" w:right="0" w:hanging="230"/>
        <w:jc w:val="both"/>
        <w:rPr>
          <w:i/>
          <w:sz w:val="23"/>
        </w:rPr>
      </w:pPr>
      <w:r>
        <w:rPr>
          <w:i/>
          <w:sz w:val="23"/>
        </w:rPr>
        <w:t>Документы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информацией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для</w:t>
      </w:r>
      <w:r>
        <w:rPr>
          <w:i/>
          <w:spacing w:val="-2"/>
          <w:sz w:val="23"/>
        </w:rPr>
        <w:t xml:space="preserve"> потребителей:</w:t>
      </w:r>
    </w:p>
    <w:p w14:paraId="64EBFA30">
      <w:pPr>
        <w:pStyle w:val="8"/>
        <w:numPr>
          <w:ilvl w:val="0"/>
          <w:numId w:val="20"/>
        </w:numPr>
        <w:tabs>
          <w:tab w:val="left" w:pos="241"/>
        </w:tabs>
        <w:spacing w:before="1" w:after="0" w:line="240" w:lineRule="auto"/>
        <w:ind w:left="2" w:right="428" w:firstLine="0"/>
        <w:jc w:val="both"/>
        <w:rPr>
          <w:sz w:val="23"/>
        </w:rPr>
      </w:pPr>
      <w:r>
        <w:rPr>
          <w:sz w:val="23"/>
        </w:rPr>
        <w:t>ежедневное меню (ассортимент блюд и кулинарных изделий, скомплектованных по отдельным приемам пищи);</w:t>
      </w:r>
    </w:p>
    <w:p w14:paraId="4CE955CB">
      <w:pPr>
        <w:pStyle w:val="8"/>
        <w:numPr>
          <w:ilvl w:val="0"/>
          <w:numId w:val="20"/>
        </w:numPr>
        <w:tabs>
          <w:tab w:val="left" w:pos="205"/>
        </w:tabs>
        <w:spacing w:before="0" w:after="0" w:line="240" w:lineRule="auto"/>
        <w:ind w:left="2" w:right="430" w:firstLine="0"/>
        <w:jc w:val="both"/>
        <w:rPr>
          <w:sz w:val="23"/>
        </w:rPr>
      </w:pPr>
      <w:r>
        <w:rPr>
          <w:sz w:val="23"/>
        </w:rPr>
        <w:t>информация об исполнителе услуг, прочая информация об услугах по производству и организации потребления продукции общественного питания.</w:t>
      </w:r>
    </w:p>
    <w:p w14:paraId="6CF878E0">
      <w:pPr>
        <w:pStyle w:val="8"/>
        <w:numPr>
          <w:ilvl w:val="0"/>
          <w:numId w:val="18"/>
        </w:numPr>
        <w:tabs>
          <w:tab w:val="left" w:pos="395"/>
        </w:tabs>
        <w:spacing w:before="0" w:after="0" w:line="264" w:lineRule="exact"/>
        <w:ind w:left="395" w:right="0" w:hanging="393"/>
        <w:jc w:val="both"/>
        <w:rPr>
          <w:i/>
          <w:sz w:val="23"/>
        </w:rPr>
      </w:pPr>
      <w:r>
        <w:rPr>
          <w:i/>
          <w:sz w:val="23"/>
        </w:rPr>
        <w:t>Личные</w:t>
      </w:r>
      <w:r>
        <w:rPr>
          <w:i/>
          <w:spacing w:val="44"/>
          <w:sz w:val="23"/>
        </w:rPr>
        <w:t xml:space="preserve"> </w:t>
      </w:r>
      <w:r>
        <w:rPr>
          <w:i/>
          <w:sz w:val="23"/>
        </w:rPr>
        <w:t>медицинские</w:t>
      </w:r>
      <w:r>
        <w:rPr>
          <w:i/>
          <w:spacing w:val="45"/>
          <w:sz w:val="23"/>
        </w:rPr>
        <w:t xml:space="preserve"> </w:t>
      </w:r>
      <w:r>
        <w:rPr>
          <w:i/>
          <w:sz w:val="23"/>
        </w:rPr>
        <w:t>книжки</w:t>
      </w:r>
      <w:r>
        <w:rPr>
          <w:i/>
          <w:spacing w:val="42"/>
          <w:sz w:val="23"/>
        </w:rPr>
        <w:t xml:space="preserve"> </w:t>
      </w:r>
      <w:r>
        <w:rPr>
          <w:i/>
          <w:sz w:val="23"/>
        </w:rPr>
        <w:t>на</w:t>
      </w:r>
      <w:r>
        <w:rPr>
          <w:i/>
          <w:spacing w:val="44"/>
          <w:sz w:val="23"/>
        </w:rPr>
        <w:t xml:space="preserve"> </w:t>
      </w:r>
      <w:r>
        <w:rPr>
          <w:i/>
          <w:sz w:val="23"/>
        </w:rPr>
        <w:t>персонал</w:t>
      </w:r>
      <w:r>
        <w:rPr>
          <w:i/>
          <w:spacing w:val="41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45"/>
          <w:sz w:val="23"/>
        </w:rPr>
        <w:t xml:space="preserve"> </w:t>
      </w:r>
      <w:r>
        <w:rPr>
          <w:i/>
          <w:sz w:val="23"/>
        </w:rPr>
        <w:t>отметками</w:t>
      </w:r>
      <w:r>
        <w:rPr>
          <w:i/>
          <w:spacing w:val="43"/>
          <w:sz w:val="23"/>
        </w:rPr>
        <w:t xml:space="preserve"> </w:t>
      </w:r>
      <w:r>
        <w:rPr>
          <w:i/>
          <w:sz w:val="23"/>
        </w:rPr>
        <w:t>о</w:t>
      </w:r>
      <w:r>
        <w:rPr>
          <w:i/>
          <w:spacing w:val="44"/>
          <w:sz w:val="23"/>
        </w:rPr>
        <w:t xml:space="preserve"> </w:t>
      </w:r>
      <w:r>
        <w:rPr>
          <w:i/>
          <w:sz w:val="23"/>
        </w:rPr>
        <w:t>прохождении</w:t>
      </w:r>
      <w:r>
        <w:rPr>
          <w:i/>
          <w:spacing w:val="44"/>
          <w:sz w:val="23"/>
        </w:rPr>
        <w:t xml:space="preserve"> </w:t>
      </w:r>
      <w:r>
        <w:rPr>
          <w:i/>
          <w:spacing w:val="-2"/>
          <w:sz w:val="23"/>
        </w:rPr>
        <w:t>обязательных</w:t>
      </w:r>
    </w:p>
    <w:p w14:paraId="17AA8BC7">
      <w:pPr>
        <w:pStyle w:val="6"/>
        <w:spacing w:before="2" w:line="240" w:lineRule="auto"/>
        <w:jc w:val="both"/>
      </w:pPr>
      <w:r>
        <w:t>медицинских</w:t>
      </w:r>
      <w:r>
        <w:rPr>
          <w:spacing w:val="-8"/>
        </w:rPr>
        <w:t xml:space="preserve"> </w:t>
      </w:r>
      <w:r>
        <w:t>осмотров</w:t>
      </w:r>
      <w:r>
        <w:rPr>
          <w:spacing w:val="-5"/>
        </w:rPr>
        <w:t xml:space="preserve"> </w:t>
      </w:r>
      <w:r>
        <w:t>(предварительных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периодических)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гигиенической</w:t>
      </w:r>
      <w:r>
        <w:rPr>
          <w:spacing w:val="-6"/>
        </w:rPr>
        <w:t xml:space="preserve"> </w:t>
      </w:r>
      <w:r>
        <w:rPr>
          <w:spacing w:val="-2"/>
        </w:rPr>
        <w:t>аттестации</w:t>
      </w:r>
    </w:p>
    <w:p w14:paraId="7BE1C5CE">
      <w:pPr>
        <w:pStyle w:val="6"/>
        <w:spacing w:after="0" w:line="240" w:lineRule="auto"/>
        <w:jc w:val="both"/>
        <w:sectPr>
          <w:pgSz w:w="11910" w:h="16840"/>
          <w:pgMar w:top="1040" w:right="425" w:bottom="1200" w:left="1700" w:header="0" w:footer="992" w:gutter="0"/>
          <w:cols w:space="720" w:num="1"/>
        </w:sectPr>
      </w:pPr>
    </w:p>
    <w:p w14:paraId="69DCE32D">
      <w:pPr>
        <w:pStyle w:val="8"/>
        <w:numPr>
          <w:ilvl w:val="0"/>
          <w:numId w:val="5"/>
        </w:numPr>
        <w:tabs>
          <w:tab w:val="left" w:pos="373"/>
        </w:tabs>
        <w:spacing w:before="73" w:after="0" w:line="240" w:lineRule="auto"/>
        <w:ind w:left="373" w:right="0" w:hanging="371"/>
        <w:jc w:val="left"/>
        <w:rPr>
          <w:b/>
          <w:sz w:val="23"/>
        </w:rPr>
      </w:pPr>
      <w:r>
        <w:rPr>
          <w:b/>
          <w:sz w:val="23"/>
        </w:rPr>
        <w:t>Механизм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реализации</w:t>
      </w:r>
      <w:r>
        <w:rPr>
          <w:b/>
          <w:spacing w:val="-8"/>
          <w:sz w:val="23"/>
        </w:rPr>
        <w:t xml:space="preserve"> </w:t>
      </w:r>
      <w:r>
        <w:rPr>
          <w:b/>
          <w:spacing w:val="-2"/>
          <w:sz w:val="23"/>
        </w:rPr>
        <w:t>Программы</w:t>
      </w:r>
    </w:p>
    <w:p w14:paraId="56AA73AD">
      <w:pPr>
        <w:pStyle w:val="6"/>
        <w:spacing w:before="261"/>
      </w:pPr>
      <w:r>
        <w:t>Функциональные</w:t>
      </w:r>
      <w:r>
        <w:rPr>
          <w:spacing w:val="-11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rPr>
          <w:spacing w:val="-2"/>
        </w:rPr>
        <w:t>программы:</w:t>
      </w:r>
    </w:p>
    <w:p w14:paraId="6532CC4D">
      <w:pPr>
        <w:pStyle w:val="8"/>
        <w:numPr>
          <w:ilvl w:val="1"/>
          <w:numId w:val="5"/>
        </w:numPr>
        <w:tabs>
          <w:tab w:val="left" w:pos="232"/>
        </w:tabs>
        <w:spacing w:before="0" w:after="0" w:line="264" w:lineRule="exact"/>
        <w:ind w:left="232" w:right="0" w:hanging="230"/>
        <w:jc w:val="left"/>
        <w:rPr>
          <w:i/>
          <w:sz w:val="23"/>
        </w:rPr>
      </w:pPr>
      <w:r>
        <w:rPr>
          <w:i/>
          <w:sz w:val="23"/>
        </w:rPr>
        <w:t>Задачи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администрации</w:t>
      </w:r>
      <w:r>
        <w:rPr>
          <w:i/>
          <w:spacing w:val="-4"/>
          <w:sz w:val="23"/>
        </w:rPr>
        <w:t xml:space="preserve"> </w:t>
      </w:r>
      <w:r>
        <w:rPr>
          <w:i/>
          <w:spacing w:val="-2"/>
          <w:sz w:val="23"/>
        </w:rPr>
        <w:t>школы:</w:t>
      </w:r>
    </w:p>
    <w:p w14:paraId="22B99917">
      <w:pPr>
        <w:pStyle w:val="8"/>
        <w:numPr>
          <w:ilvl w:val="2"/>
          <w:numId w:val="5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Составление</w:t>
      </w:r>
      <w:r>
        <w:rPr>
          <w:spacing w:val="-6"/>
          <w:sz w:val="23"/>
        </w:rPr>
        <w:t xml:space="preserve"> </w:t>
      </w:r>
      <w:r>
        <w:rPr>
          <w:sz w:val="23"/>
        </w:rPr>
        <w:t>расписания</w:t>
      </w:r>
      <w:r>
        <w:rPr>
          <w:spacing w:val="-5"/>
          <w:sz w:val="23"/>
        </w:rPr>
        <w:t xml:space="preserve"> </w:t>
      </w:r>
      <w:r>
        <w:rPr>
          <w:sz w:val="23"/>
        </w:rPr>
        <w:t>занятий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z w:val="23"/>
        </w:rPr>
        <w:t>обеспечением</w:t>
      </w:r>
      <w:r>
        <w:rPr>
          <w:spacing w:val="-5"/>
          <w:sz w:val="23"/>
        </w:rPr>
        <w:t xml:space="preserve"> </w:t>
      </w:r>
      <w:r>
        <w:rPr>
          <w:sz w:val="23"/>
        </w:rPr>
        <w:t>необходимого</w:t>
      </w:r>
      <w:r>
        <w:rPr>
          <w:spacing w:val="-5"/>
          <w:sz w:val="23"/>
        </w:rPr>
        <w:t xml:space="preserve"> </w:t>
      </w:r>
      <w:r>
        <w:rPr>
          <w:sz w:val="23"/>
        </w:rPr>
        <w:t>режима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питания.</w:t>
      </w:r>
    </w:p>
    <w:p w14:paraId="6DDC13DD">
      <w:pPr>
        <w:pStyle w:val="8"/>
        <w:numPr>
          <w:ilvl w:val="2"/>
          <w:numId w:val="5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Организация</w:t>
      </w:r>
      <w:r>
        <w:rPr>
          <w:spacing w:val="-6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школьников.</w:t>
      </w:r>
    </w:p>
    <w:p w14:paraId="43C5FBC7">
      <w:pPr>
        <w:pStyle w:val="8"/>
        <w:numPr>
          <w:ilvl w:val="2"/>
          <w:numId w:val="5"/>
        </w:numPr>
        <w:tabs>
          <w:tab w:val="left" w:pos="136"/>
        </w:tabs>
        <w:spacing w:before="2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Обеспечение</w:t>
      </w:r>
      <w:r>
        <w:rPr>
          <w:spacing w:val="-3"/>
          <w:sz w:val="23"/>
        </w:rPr>
        <w:t xml:space="preserve"> </w:t>
      </w:r>
      <w:r>
        <w:rPr>
          <w:sz w:val="23"/>
        </w:rPr>
        <w:t>порядка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столовой.</w:t>
      </w:r>
    </w:p>
    <w:p w14:paraId="72F4D5D3">
      <w:pPr>
        <w:pStyle w:val="8"/>
        <w:numPr>
          <w:ilvl w:val="2"/>
          <w:numId w:val="5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Контроль</w:t>
      </w:r>
      <w:r>
        <w:rPr>
          <w:spacing w:val="-6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-4"/>
          <w:sz w:val="23"/>
        </w:rPr>
        <w:t xml:space="preserve"> </w:t>
      </w:r>
      <w:r>
        <w:rPr>
          <w:sz w:val="23"/>
        </w:rPr>
        <w:t>принятия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пищи.</w:t>
      </w:r>
    </w:p>
    <w:p w14:paraId="62EEBC1B">
      <w:pPr>
        <w:pStyle w:val="8"/>
        <w:numPr>
          <w:ilvl w:val="2"/>
          <w:numId w:val="5"/>
        </w:numPr>
        <w:tabs>
          <w:tab w:val="left" w:pos="136"/>
        </w:tabs>
        <w:spacing w:before="0" w:after="0" w:line="240" w:lineRule="auto"/>
        <w:ind w:left="2" w:right="1227" w:firstLine="0"/>
        <w:jc w:val="left"/>
        <w:rPr>
          <w:sz w:val="23"/>
        </w:rPr>
      </w:pPr>
      <w:r>
        <w:rPr>
          <w:sz w:val="23"/>
        </w:rPr>
        <w:t>Контроль</w:t>
      </w:r>
      <w:r>
        <w:rPr>
          <w:spacing w:val="-5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воспитательной</w:t>
      </w:r>
      <w:r>
        <w:rPr>
          <w:spacing w:val="-7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4"/>
          <w:sz w:val="23"/>
        </w:rPr>
        <w:t xml:space="preserve"> </w:t>
      </w:r>
      <w:r>
        <w:rPr>
          <w:sz w:val="23"/>
        </w:rPr>
        <w:t>со</w:t>
      </w:r>
      <w:r>
        <w:rPr>
          <w:spacing w:val="-5"/>
          <w:sz w:val="23"/>
        </w:rPr>
        <w:t xml:space="preserve"> </w:t>
      </w:r>
      <w:r>
        <w:rPr>
          <w:sz w:val="23"/>
        </w:rPr>
        <w:t>школьниками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привитию</w:t>
      </w:r>
      <w:r>
        <w:rPr>
          <w:spacing w:val="-5"/>
          <w:sz w:val="23"/>
        </w:rPr>
        <w:t xml:space="preserve"> </w:t>
      </w:r>
      <w:r>
        <w:rPr>
          <w:sz w:val="23"/>
        </w:rPr>
        <w:t>навыков культуры приема пищи.</w:t>
      </w:r>
    </w:p>
    <w:p w14:paraId="5CA013D8">
      <w:pPr>
        <w:pStyle w:val="8"/>
        <w:numPr>
          <w:ilvl w:val="2"/>
          <w:numId w:val="5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i/>
          <w:sz w:val="23"/>
        </w:rPr>
      </w:pPr>
      <w:r>
        <w:rPr>
          <w:i/>
          <w:sz w:val="23"/>
        </w:rPr>
        <w:t>2.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Обязанности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работников</w:t>
      </w:r>
      <w:r>
        <w:rPr>
          <w:i/>
          <w:spacing w:val="-6"/>
          <w:sz w:val="23"/>
        </w:rPr>
        <w:t xml:space="preserve"> </w:t>
      </w:r>
      <w:r>
        <w:rPr>
          <w:i/>
          <w:spacing w:val="-2"/>
          <w:sz w:val="23"/>
        </w:rPr>
        <w:t>столовой:</w:t>
      </w:r>
    </w:p>
    <w:p w14:paraId="29D92F79">
      <w:pPr>
        <w:pStyle w:val="8"/>
        <w:numPr>
          <w:ilvl w:val="2"/>
          <w:numId w:val="5"/>
        </w:numPr>
        <w:tabs>
          <w:tab w:val="left" w:pos="136"/>
        </w:tabs>
        <w:spacing w:before="2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составление</w:t>
      </w:r>
      <w:r>
        <w:rPr>
          <w:spacing w:val="-7"/>
          <w:sz w:val="23"/>
        </w:rPr>
        <w:t xml:space="preserve"> </w:t>
      </w:r>
      <w:r>
        <w:rPr>
          <w:sz w:val="23"/>
        </w:rPr>
        <w:t>меню</w:t>
      </w:r>
      <w:r>
        <w:rPr>
          <w:spacing w:val="-5"/>
          <w:sz w:val="23"/>
        </w:rPr>
        <w:t xml:space="preserve"> </w:t>
      </w:r>
      <w:r>
        <w:rPr>
          <w:sz w:val="23"/>
        </w:rPr>
        <w:t>рационального</w:t>
      </w:r>
      <w:r>
        <w:rPr>
          <w:spacing w:val="-5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день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перспективного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меню.</w:t>
      </w:r>
    </w:p>
    <w:p w14:paraId="0C93E11C">
      <w:pPr>
        <w:pStyle w:val="8"/>
        <w:numPr>
          <w:ilvl w:val="2"/>
          <w:numId w:val="5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включение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меню</w:t>
      </w:r>
      <w:r>
        <w:rPr>
          <w:spacing w:val="-4"/>
          <w:sz w:val="23"/>
        </w:rPr>
        <w:t xml:space="preserve"> </w:t>
      </w:r>
      <w:r>
        <w:rPr>
          <w:sz w:val="23"/>
        </w:rPr>
        <w:t>овощей,</w:t>
      </w:r>
      <w:r>
        <w:rPr>
          <w:spacing w:val="-5"/>
          <w:sz w:val="23"/>
        </w:rPr>
        <w:t xml:space="preserve"> </w:t>
      </w:r>
      <w:r>
        <w:rPr>
          <w:sz w:val="23"/>
        </w:rPr>
        <w:t>фруктов,</w:t>
      </w:r>
      <w:r>
        <w:rPr>
          <w:spacing w:val="-5"/>
          <w:sz w:val="23"/>
        </w:rPr>
        <w:t xml:space="preserve"> </w:t>
      </w:r>
      <w:r>
        <w:rPr>
          <w:sz w:val="23"/>
        </w:rPr>
        <w:t>витаминизированных</w:t>
      </w:r>
      <w:r>
        <w:rPr>
          <w:spacing w:val="-5"/>
          <w:sz w:val="23"/>
        </w:rPr>
        <w:t xml:space="preserve"> </w:t>
      </w:r>
      <w:r>
        <w:rPr>
          <w:sz w:val="23"/>
        </w:rPr>
        <w:t>напитков</w:t>
      </w:r>
      <w:r>
        <w:rPr>
          <w:spacing w:val="-5"/>
          <w:sz w:val="23"/>
        </w:rPr>
        <w:t xml:space="preserve"> </w:t>
      </w:r>
      <w:r>
        <w:rPr>
          <w:sz w:val="23"/>
        </w:rPr>
        <w:t>из</w:t>
      </w:r>
      <w:r>
        <w:rPr>
          <w:spacing w:val="-5"/>
          <w:sz w:val="23"/>
        </w:rPr>
        <w:t xml:space="preserve"> </w:t>
      </w:r>
      <w:r>
        <w:rPr>
          <w:sz w:val="23"/>
        </w:rPr>
        <w:t>натуральных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ягод.</w:t>
      </w:r>
    </w:p>
    <w:p w14:paraId="1525A824">
      <w:pPr>
        <w:pStyle w:val="8"/>
        <w:numPr>
          <w:ilvl w:val="2"/>
          <w:numId w:val="5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обеспечение</w:t>
      </w:r>
      <w:r>
        <w:rPr>
          <w:spacing w:val="-10"/>
          <w:sz w:val="23"/>
        </w:rPr>
        <w:t xml:space="preserve"> </w:t>
      </w:r>
      <w:r>
        <w:rPr>
          <w:sz w:val="23"/>
        </w:rPr>
        <w:t>столовой</w:t>
      </w:r>
      <w:r>
        <w:rPr>
          <w:spacing w:val="-9"/>
          <w:sz w:val="23"/>
        </w:rPr>
        <w:t xml:space="preserve"> </w:t>
      </w:r>
      <w:r>
        <w:rPr>
          <w:sz w:val="23"/>
        </w:rPr>
        <w:t>качественными</w:t>
      </w:r>
      <w:r>
        <w:rPr>
          <w:spacing w:val="-8"/>
          <w:sz w:val="23"/>
        </w:rPr>
        <w:t xml:space="preserve"> </w:t>
      </w:r>
      <w:r>
        <w:rPr>
          <w:sz w:val="23"/>
        </w:rPr>
        <w:t>продуктами</w:t>
      </w:r>
      <w:r>
        <w:rPr>
          <w:spacing w:val="-7"/>
          <w:sz w:val="23"/>
        </w:rPr>
        <w:t xml:space="preserve"> </w:t>
      </w:r>
      <w:r>
        <w:rPr>
          <w:sz w:val="23"/>
        </w:rPr>
        <w:t>для</w:t>
      </w:r>
      <w:r>
        <w:rPr>
          <w:spacing w:val="-8"/>
          <w:sz w:val="23"/>
        </w:rPr>
        <w:t xml:space="preserve"> </w:t>
      </w:r>
      <w:r>
        <w:rPr>
          <w:sz w:val="23"/>
        </w:rPr>
        <w:t>приготовления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пищи.</w:t>
      </w:r>
    </w:p>
    <w:p w14:paraId="7ABF4BB2">
      <w:pPr>
        <w:pStyle w:val="8"/>
        <w:numPr>
          <w:ilvl w:val="2"/>
          <w:numId w:val="5"/>
        </w:numPr>
        <w:tabs>
          <w:tab w:val="left" w:pos="136"/>
        </w:tabs>
        <w:spacing w:before="0" w:after="0" w:line="240" w:lineRule="auto"/>
        <w:ind w:left="2" w:right="658" w:firstLine="0"/>
        <w:jc w:val="left"/>
        <w:rPr>
          <w:sz w:val="23"/>
        </w:rPr>
      </w:pPr>
      <w:r>
        <w:rPr>
          <w:sz w:val="23"/>
        </w:rPr>
        <w:t>использование</w:t>
      </w:r>
      <w:r>
        <w:rPr>
          <w:spacing w:val="-6"/>
          <w:sz w:val="23"/>
        </w:rPr>
        <w:t xml:space="preserve"> </w:t>
      </w:r>
      <w:r>
        <w:rPr>
          <w:sz w:val="23"/>
        </w:rPr>
        <w:t>современных</w:t>
      </w:r>
      <w:r>
        <w:rPr>
          <w:spacing w:val="-6"/>
          <w:sz w:val="23"/>
        </w:rPr>
        <w:t xml:space="preserve"> </w:t>
      </w:r>
      <w:r>
        <w:rPr>
          <w:sz w:val="23"/>
        </w:rPr>
        <w:t>технологии</w:t>
      </w:r>
      <w:r>
        <w:rPr>
          <w:spacing w:val="-7"/>
          <w:sz w:val="23"/>
        </w:rPr>
        <w:t xml:space="preserve"> </w:t>
      </w:r>
      <w:r>
        <w:rPr>
          <w:sz w:val="23"/>
        </w:rPr>
        <w:t>приготовления</w:t>
      </w:r>
      <w:r>
        <w:rPr>
          <w:spacing w:val="-6"/>
          <w:sz w:val="23"/>
        </w:rPr>
        <w:t xml:space="preserve"> </w:t>
      </w:r>
      <w:r>
        <w:rPr>
          <w:sz w:val="23"/>
        </w:rPr>
        <w:t>пищи</w:t>
      </w:r>
      <w:r>
        <w:rPr>
          <w:spacing w:val="-6"/>
          <w:sz w:val="23"/>
        </w:rPr>
        <w:t xml:space="preserve"> </w:t>
      </w:r>
      <w:r>
        <w:rPr>
          <w:sz w:val="23"/>
        </w:rPr>
        <w:t>для</w:t>
      </w:r>
      <w:r>
        <w:rPr>
          <w:spacing w:val="-6"/>
          <w:sz w:val="23"/>
        </w:rPr>
        <w:t xml:space="preserve"> </w:t>
      </w:r>
      <w:r>
        <w:rPr>
          <w:sz w:val="23"/>
        </w:rPr>
        <w:t>сохранения</w:t>
      </w:r>
      <w:r>
        <w:rPr>
          <w:spacing w:val="-6"/>
          <w:sz w:val="23"/>
        </w:rPr>
        <w:t xml:space="preserve"> </w:t>
      </w:r>
      <w:r>
        <w:rPr>
          <w:sz w:val="23"/>
        </w:rPr>
        <w:t>питательной ценности продуктов.</w:t>
      </w:r>
    </w:p>
    <w:p w14:paraId="589C18DD">
      <w:pPr>
        <w:pStyle w:val="8"/>
        <w:numPr>
          <w:ilvl w:val="0"/>
          <w:numId w:val="21"/>
        </w:numPr>
        <w:tabs>
          <w:tab w:val="left" w:pos="232"/>
        </w:tabs>
        <w:spacing w:before="2" w:after="0" w:line="264" w:lineRule="exact"/>
        <w:ind w:left="232" w:right="0" w:hanging="230"/>
        <w:jc w:val="left"/>
        <w:rPr>
          <w:i/>
          <w:sz w:val="23"/>
        </w:rPr>
      </w:pPr>
      <w:r>
        <w:rPr>
          <w:i/>
          <w:sz w:val="23"/>
        </w:rPr>
        <w:t>Обязанности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классных</w:t>
      </w:r>
      <w:r>
        <w:rPr>
          <w:i/>
          <w:spacing w:val="-7"/>
          <w:sz w:val="23"/>
        </w:rPr>
        <w:t xml:space="preserve"> </w:t>
      </w:r>
      <w:r>
        <w:rPr>
          <w:i/>
          <w:spacing w:val="-2"/>
          <w:sz w:val="23"/>
        </w:rPr>
        <w:t>руководителей:</w:t>
      </w:r>
    </w:p>
    <w:p w14:paraId="368EA52D">
      <w:pPr>
        <w:pStyle w:val="8"/>
        <w:numPr>
          <w:ilvl w:val="1"/>
          <w:numId w:val="21"/>
        </w:numPr>
        <w:tabs>
          <w:tab w:val="left" w:pos="136"/>
        </w:tabs>
        <w:spacing w:before="0" w:after="0" w:line="240" w:lineRule="auto"/>
        <w:ind w:left="2" w:right="704" w:firstLine="0"/>
        <w:jc w:val="left"/>
        <w:rPr>
          <w:sz w:val="23"/>
        </w:rPr>
      </w:pPr>
      <w:r>
        <w:rPr>
          <w:sz w:val="23"/>
        </w:rPr>
        <w:t>проведение</w:t>
      </w:r>
      <w:r>
        <w:rPr>
          <w:spacing w:val="-5"/>
          <w:sz w:val="23"/>
        </w:rPr>
        <w:t xml:space="preserve"> </w:t>
      </w:r>
      <w:r>
        <w:rPr>
          <w:sz w:val="23"/>
        </w:rPr>
        <w:t>бесед</w:t>
      </w:r>
      <w:r>
        <w:rPr>
          <w:spacing w:val="-5"/>
          <w:sz w:val="23"/>
        </w:rPr>
        <w:t xml:space="preserve"> </w:t>
      </w:r>
      <w:r>
        <w:rPr>
          <w:sz w:val="23"/>
        </w:rPr>
        <w:t>о</w:t>
      </w:r>
      <w:r>
        <w:rPr>
          <w:spacing w:val="-5"/>
          <w:sz w:val="23"/>
        </w:rPr>
        <w:t xml:space="preserve"> </w:t>
      </w:r>
      <w:r>
        <w:rPr>
          <w:sz w:val="23"/>
        </w:rPr>
        <w:t>культуре</w:t>
      </w:r>
      <w:r>
        <w:rPr>
          <w:spacing w:val="-5"/>
          <w:sz w:val="23"/>
        </w:rPr>
        <w:t xml:space="preserve"> </w:t>
      </w:r>
      <w:r>
        <w:rPr>
          <w:sz w:val="23"/>
        </w:rPr>
        <w:t>питания,</w:t>
      </w:r>
      <w:r>
        <w:rPr>
          <w:spacing w:val="-5"/>
          <w:sz w:val="23"/>
        </w:rPr>
        <w:t xml:space="preserve"> </w:t>
      </w:r>
      <w:r>
        <w:rPr>
          <w:sz w:val="23"/>
        </w:rPr>
        <w:t>рациональном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правильном</w:t>
      </w:r>
      <w:r>
        <w:rPr>
          <w:spacing w:val="-5"/>
          <w:sz w:val="23"/>
        </w:rPr>
        <w:t xml:space="preserve"> </w:t>
      </w:r>
      <w:r>
        <w:rPr>
          <w:sz w:val="23"/>
        </w:rPr>
        <w:t>питании,</w:t>
      </w:r>
      <w:r>
        <w:rPr>
          <w:spacing w:val="-5"/>
          <w:sz w:val="23"/>
        </w:rPr>
        <w:t xml:space="preserve"> </w:t>
      </w:r>
      <w:r>
        <w:rPr>
          <w:sz w:val="23"/>
        </w:rPr>
        <w:t>роли</w:t>
      </w:r>
      <w:r>
        <w:rPr>
          <w:spacing w:val="-5"/>
          <w:sz w:val="23"/>
        </w:rPr>
        <w:t xml:space="preserve"> </w:t>
      </w:r>
      <w:r>
        <w:rPr>
          <w:sz w:val="23"/>
        </w:rPr>
        <w:t>питания для развития организма;</w:t>
      </w:r>
    </w:p>
    <w:p w14:paraId="615D2F65">
      <w:pPr>
        <w:pStyle w:val="8"/>
        <w:numPr>
          <w:ilvl w:val="1"/>
          <w:numId w:val="21"/>
        </w:numPr>
        <w:tabs>
          <w:tab w:val="left" w:pos="136"/>
        </w:tabs>
        <w:spacing w:before="0" w:after="0" w:line="263" w:lineRule="exact"/>
        <w:ind w:left="136" w:right="0" w:hanging="134"/>
        <w:jc w:val="left"/>
        <w:rPr>
          <w:sz w:val="23"/>
        </w:rPr>
      </w:pPr>
      <w:r>
        <w:rPr>
          <w:sz w:val="23"/>
        </w:rPr>
        <w:t>воспитание</w:t>
      </w:r>
      <w:r>
        <w:rPr>
          <w:spacing w:val="-4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-7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-2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столовой</w:t>
      </w:r>
      <w:r>
        <w:rPr>
          <w:spacing w:val="-5"/>
          <w:sz w:val="23"/>
        </w:rPr>
        <w:t xml:space="preserve"> </w:t>
      </w:r>
      <w:r>
        <w:rPr>
          <w:sz w:val="23"/>
        </w:rPr>
        <w:t>во</w:t>
      </w:r>
      <w:r>
        <w:rPr>
          <w:spacing w:val="-4"/>
          <w:sz w:val="23"/>
        </w:rPr>
        <w:t xml:space="preserve"> </w:t>
      </w:r>
      <w:r>
        <w:rPr>
          <w:sz w:val="23"/>
        </w:rPr>
        <w:t>время</w:t>
      </w:r>
      <w:r>
        <w:rPr>
          <w:spacing w:val="-4"/>
          <w:sz w:val="23"/>
        </w:rPr>
        <w:t xml:space="preserve"> </w:t>
      </w:r>
      <w:r>
        <w:rPr>
          <w:sz w:val="23"/>
        </w:rPr>
        <w:t>приема</w:t>
      </w:r>
      <w:r>
        <w:rPr>
          <w:spacing w:val="-2"/>
          <w:sz w:val="23"/>
        </w:rPr>
        <w:t xml:space="preserve"> пищи;</w:t>
      </w:r>
    </w:p>
    <w:p w14:paraId="663229AC">
      <w:pPr>
        <w:pStyle w:val="8"/>
        <w:numPr>
          <w:ilvl w:val="1"/>
          <w:numId w:val="21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проведение</w:t>
      </w:r>
      <w:r>
        <w:rPr>
          <w:spacing w:val="-6"/>
          <w:sz w:val="23"/>
        </w:rPr>
        <w:t xml:space="preserve"> </w:t>
      </w:r>
      <w:r>
        <w:rPr>
          <w:sz w:val="23"/>
        </w:rPr>
        <w:t>бесед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родителями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4"/>
          <w:sz w:val="23"/>
        </w:rPr>
        <w:t xml:space="preserve"> </w:t>
      </w:r>
      <w:r>
        <w:rPr>
          <w:sz w:val="23"/>
        </w:rPr>
        <w:t>подходе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3"/>
          <w:sz w:val="23"/>
        </w:rPr>
        <w:t xml:space="preserve"> </w:t>
      </w:r>
      <w:r>
        <w:rPr>
          <w:sz w:val="23"/>
        </w:rPr>
        <w:t>проблеме</w:t>
      </w:r>
      <w:r>
        <w:rPr>
          <w:spacing w:val="-3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семье;</w:t>
      </w:r>
    </w:p>
    <w:p w14:paraId="30A1873F">
      <w:pPr>
        <w:pStyle w:val="8"/>
        <w:numPr>
          <w:ilvl w:val="1"/>
          <w:numId w:val="21"/>
        </w:numPr>
        <w:tabs>
          <w:tab w:val="left" w:pos="136"/>
        </w:tabs>
        <w:spacing w:before="2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организация</w:t>
      </w:r>
      <w:r>
        <w:rPr>
          <w:spacing w:val="-4"/>
          <w:sz w:val="23"/>
        </w:rPr>
        <w:t xml:space="preserve"> </w:t>
      </w:r>
      <w:r>
        <w:rPr>
          <w:sz w:val="23"/>
        </w:rPr>
        <w:t>конкурсов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викторин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тему</w:t>
      </w:r>
      <w:r>
        <w:rPr>
          <w:spacing w:val="-6"/>
          <w:sz w:val="23"/>
        </w:rPr>
        <w:t xml:space="preserve"> </w:t>
      </w:r>
      <w:r>
        <w:rPr>
          <w:sz w:val="23"/>
        </w:rPr>
        <w:t>правильного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питания.</w:t>
      </w:r>
    </w:p>
    <w:p w14:paraId="75160B61">
      <w:pPr>
        <w:pStyle w:val="8"/>
        <w:numPr>
          <w:ilvl w:val="0"/>
          <w:numId w:val="21"/>
        </w:numPr>
        <w:tabs>
          <w:tab w:val="left" w:pos="232"/>
        </w:tabs>
        <w:spacing w:before="0" w:after="0" w:line="264" w:lineRule="exact"/>
        <w:ind w:left="232" w:right="0" w:hanging="230"/>
        <w:jc w:val="left"/>
        <w:rPr>
          <w:i/>
          <w:sz w:val="23"/>
        </w:rPr>
      </w:pPr>
      <w:r>
        <w:rPr>
          <w:i/>
          <w:sz w:val="23"/>
        </w:rPr>
        <w:t>Обязанности</w:t>
      </w:r>
      <w:r>
        <w:rPr>
          <w:i/>
          <w:spacing w:val="-6"/>
          <w:sz w:val="23"/>
        </w:rPr>
        <w:t xml:space="preserve"> </w:t>
      </w:r>
      <w:r>
        <w:rPr>
          <w:i/>
          <w:spacing w:val="-2"/>
          <w:sz w:val="23"/>
        </w:rPr>
        <w:t>родителей:</w:t>
      </w:r>
    </w:p>
    <w:p w14:paraId="29D4E801">
      <w:pPr>
        <w:pStyle w:val="8"/>
        <w:numPr>
          <w:ilvl w:val="1"/>
          <w:numId w:val="21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привитие</w:t>
      </w:r>
      <w:r>
        <w:rPr>
          <w:spacing w:val="-5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-5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-3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семье;</w:t>
      </w:r>
    </w:p>
    <w:p w14:paraId="74F49D37">
      <w:pPr>
        <w:pStyle w:val="8"/>
        <w:numPr>
          <w:ilvl w:val="1"/>
          <w:numId w:val="21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выполнение</w:t>
      </w:r>
      <w:r>
        <w:rPr>
          <w:spacing w:val="-7"/>
          <w:sz w:val="23"/>
        </w:rPr>
        <w:t xml:space="preserve"> </w:t>
      </w:r>
      <w:r>
        <w:rPr>
          <w:sz w:val="23"/>
        </w:rPr>
        <w:t>рекомендаций</w:t>
      </w:r>
      <w:r>
        <w:rPr>
          <w:spacing w:val="-6"/>
          <w:sz w:val="23"/>
        </w:rPr>
        <w:t xml:space="preserve"> </w:t>
      </w:r>
      <w:r>
        <w:rPr>
          <w:sz w:val="23"/>
        </w:rPr>
        <w:t>классных</w:t>
      </w:r>
      <w:r>
        <w:rPr>
          <w:spacing w:val="-4"/>
          <w:sz w:val="23"/>
        </w:rPr>
        <w:t xml:space="preserve"> </w:t>
      </w:r>
      <w:r>
        <w:rPr>
          <w:sz w:val="23"/>
        </w:rPr>
        <w:t>руководителей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медработников</w:t>
      </w:r>
      <w:r>
        <w:rPr>
          <w:spacing w:val="-6"/>
          <w:sz w:val="23"/>
        </w:rPr>
        <w:t xml:space="preserve"> </w:t>
      </w:r>
      <w:r>
        <w:rPr>
          <w:sz w:val="23"/>
        </w:rPr>
        <w:t>по питанию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семье.</w:t>
      </w:r>
    </w:p>
    <w:p w14:paraId="1048DD88">
      <w:pPr>
        <w:pStyle w:val="8"/>
        <w:numPr>
          <w:ilvl w:val="0"/>
          <w:numId w:val="21"/>
        </w:numPr>
        <w:tabs>
          <w:tab w:val="left" w:pos="232"/>
        </w:tabs>
        <w:spacing w:before="0" w:after="0" w:line="264" w:lineRule="exact"/>
        <w:ind w:left="232" w:right="0" w:hanging="230"/>
        <w:jc w:val="left"/>
        <w:rPr>
          <w:i/>
          <w:sz w:val="23"/>
        </w:rPr>
      </w:pPr>
      <w:r>
        <w:rPr>
          <w:i/>
          <w:sz w:val="23"/>
        </w:rPr>
        <w:t>Обязанности</w:t>
      </w:r>
      <w:r>
        <w:rPr>
          <w:i/>
          <w:spacing w:val="-6"/>
          <w:sz w:val="23"/>
        </w:rPr>
        <w:t xml:space="preserve"> </w:t>
      </w:r>
      <w:r>
        <w:rPr>
          <w:i/>
          <w:spacing w:val="-2"/>
          <w:sz w:val="23"/>
        </w:rPr>
        <w:t>обучающихся:</w:t>
      </w:r>
    </w:p>
    <w:p w14:paraId="66B5C570">
      <w:pPr>
        <w:pStyle w:val="8"/>
        <w:numPr>
          <w:ilvl w:val="1"/>
          <w:numId w:val="21"/>
        </w:numPr>
        <w:tabs>
          <w:tab w:val="left" w:pos="136"/>
        </w:tabs>
        <w:spacing w:before="2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соблюдение</w:t>
      </w:r>
      <w:r>
        <w:rPr>
          <w:spacing w:val="-6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-6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-5"/>
          <w:sz w:val="23"/>
        </w:rPr>
        <w:t xml:space="preserve"> </w:t>
      </w:r>
      <w:r>
        <w:rPr>
          <w:sz w:val="23"/>
        </w:rPr>
        <w:t>приема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пищи;</w:t>
      </w:r>
    </w:p>
    <w:p w14:paraId="5B0B96A6">
      <w:pPr>
        <w:pStyle w:val="8"/>
        <w:numPr>
          <w:ilvl w:val="1"/>
          <w:numId w:val="21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дежурство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столовой;</w:t>
      </w:r>
    </w:p>
    <w:p w14:paraId="0D4CA52A">
      <w:pPr>
        <w:pStyle w:val="8"/>
        <w:numPr>
          <w:ilvl w:val="1"/>
          <w:numId w:val="21"/>
        </w:numPr>
        <w:tabs>
          <w:tab w:val="left" w:pos="138"/>
        </w:tabs>
        <w:spacing w:before="0" w:after="0" w:line="264" w:lineRule="exact"/>
        <w:ind w:left="138" w:right="0" w:hanging="136"/>
        <w:jc w:val="left"/>
        <w:rPr>
          <w:sz w:val="23"/>
        </w:rPr>
      </w:pPr>
      <w:r>
        <w:rPr>
          <w:sz w:val="23"/>
        </w:rPr>
        <w:t>участие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конкурсах,</w:t>
      </w:r>
      <w:r>
        <w:rPr>
          <w:spacing w:val="-3"/>
          <w:sz w:val="23"/>
        </w:rPr>
        <w:t xml:space="preserve"> </w:t>
      </w:r>
      <w:r>
        <w:rPr>
          <w:sz w:val="23"/>
        </w:rPr>
        <w:t>смотрах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теме</w:t>
      </w:r>
      <w:r>
        <w:rPr>
          <w:spacing w:val="-2"/>
          <w:sz w:val="23"/>
        </w:rPr>
        <w:t xml:space="preserve"> </w:t>
      </w:r>
      <w:r>
        <w:rPr>
          <w:sz w:val="23"/>
        </w:rPr>
        <w:t>«Здоровое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питание»</w:t>
      </w:r>
    </w:p>
    <w:p w14:paraId="7BC39D90">
      <w:pPr>
        <w:pStyle w:val="8"/>
        <w:spacing w:after="0" w:line="264" w:lineRule="exact"/>
        <w:jc w:val="left"/>
        <w:rPr>
          <w:sz w:val="23"/>
        </w:rPr>
        <w:sectPr>
          <w:pgSz w:w="11910" w:h="16840"/>
          <w:pgMar w:top="1040" w:right="425" w:bottom="1200" w:left="1700" w:header="0" w:footer="992" w:gutter="0"/>
          <w:cols w:space="720" w:num="1"/>
        </w:sectPr>
      </w:pPr>
    </w:p>
    <w:p w14:paraId="5F742E2D">
      <w:pPr>
        <w:pStyle w:val="8"/>
        <w:numPr>
          <w:ilvl w:val="0"/>
          <w:numId w:val="5"/>
        </w:numPr>
        <w:tabs>
          <w:tab w:val="left" w:pos="461"/>
        </w:tabs>
        <w:spacing w:before="79" w:after="0" w:line="240" w:lineRule="auto"/>
        <w:ind w:left="461" w:right="0" w:hanging="459"/>
        <w:jc w:val="left"/>
        <w:rPr>
          <w:b/>
          <w:sz w:val="23"/>
        </w:rPr>
      </w:pPr>
      <w:r>
        <w:rPr>
          <w:b/>
          <w:sz w:val="23"/>
        </w:rPr>
        <w:t>Мониторинг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эффективности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реализации</w:t>
      </w:r>
      <w:r>
        <w:rPr>
          <w:b/>
          <w:spacing w:val="-11"/>
          <w:sz w:val="23"/>
        </w:rPr>
        <w:t xml:space="preserve"> </w:t>
      </w:r>
      <w:r>
        <w:rPr>
          <w:b/>
          <w:spacing w:val="-2"/>
          <w:sz w:val="23"/>
        </w:rPr>
        <w:t>программы</w:t>
      </w:r>
    </w:p>
    <w:p w14:paraId="38E83ED1">
      <w:pPr>
        <w:pStyle w:val="6"/>
        <w:spacing w:before="259" w:line="240" w:lineRule="auto"/>
        <w:ind w:right="424" w:firstLine="707"/>
        <w:jc w:val="both"/>
      </w:pPr>
      <w:r>
        <w:t>Основная цель деятельности, связанной с формированием полезных привычек и навыков в области правильного питания, заключается в укреплении здоровья ребенка, эффективность работы в данном случае не может определяться по изменениям в состоянии здоровья школьников, изменениям уровня распространенности заболеваний.</w:t>
      </w:r>
    </w:p>
    <w:p w14:paraId="5714015F">
      <w:pPr>
        <w:pStyle w:val="6"/>
        <w:spacing w:before="1" w:line="240" w:lineRule="auto"/>
        <w:ind w:right="423"/>
        <w:jc w:val="both"/>
      </w:pPr>
      <w:r>
        <w:t xml:space="preserve">Здоровье - сложное, многоаспектное явление, зависящее от множества причин и факторов, имеющих различную природу - биологических, экономических, культурных, политических и </w:t>
      </w:r>
      <w:r>
        <w:rPr>
          <w:spacing w:val="-4"/>
        </w:rPr>
        <w:t>т.д.</w:t>
      </w:r>
    </w:p>
    <w:p w14:paraId="75870DCF">
      <w:pPr>
        <w:pStyle w:val="6"/>
        <w:spacing w:line="240" w:lineRule="auto"/>
        <w:ind w:right="418" w:firstLine="707"/>
        <w:jc w:val="both"/>
      </w:pPr>
      <w:r>
        <w:t>В качестве основного параметра эффективности работы образовательного учреждения по воспитанию основ культуры питания предлагаем рассматривать создание комплекса условий, в которых происходит формирование социальных компетенций, связанных с рациональным питанием (система представлений, оценок, навыков). В свою очередь, в структуре комплекса выделяется две составляющих: организация целенаправленного воспитательного воздействия, обеспечивающего формирование социальных компетенций, и определенная организация среды социального развития школьника, в которой формируемые знания, оценки и навыки были бы востребованы.</w:t>
      </w:r>
    </w:p>
    <w:p w14:paraId="3C12CB26">
      <w:pPr>
        <w:pStyle w:val="6"/>
        <w:spacing w:line="240" w:lineRule="auto"/>
        <w:ind w:right="421" w:firstLine="707"/>
        <w:jc w:val="both"/>
      </w:pPr>
      <w:r>
        <w:t>Определение эффективности осуществляется в ходе специальной оценочной процедуры, которая должна являться обязательным этапом деятельности, связанной сформированием основ культуры питания. Оценка эффективности выполняет целый ряд важных задач:</w:t>
      </w:r>
    </w:p>
    <w:p w14:paraId="7D6FA8FC">
      <w:pPr>
        <w:pStyle w:val="8"/>
        <w:numPr>
          <w:ilvl w:val="0"/>
          <w:numId w:val="22"/>
        </w:numPr>
        <w:tabs>
          <w:tab w:val="left" w:pos="721"/>
        </w:tabs>
        <w:spacing w:before="3" w:after="0" w:line="237" w:lineRule="auto"/>
        <w:ind w:left="721" w:right="2199" w:hanging="360"/>
        <w:jc w:val="left"/>
        <w:rPr>
          <w:sz w:val="23"/>
        </w:rPr>
      </w:pPr>
      <w:r>
        <w:rPr>
          <w:sz w:val="23"/>
        </w:rPr>
        <w:t>диагностики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определение</w:t>
      </w:r>
      <w:r>
        <w:rPr>
          <w:spacing w:val="-5"/>
          <w:sz w:val="23"/>
        </w:rPr>
        <w:t xml:space="preserve"> </w:t>
      </w:r>
      <w:r>
        <w:rPr>
          <w:sz w:val="23"/>
        </w:rPr>
        <w:t>сферы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характера</w:t>
      </w:r>
      <w:r>
        <w:rPr>
          <w:spacing w:val="-5"/>
          <w:sz w:val="23"/>
        </w:rPr>
        <w:t xml:space="preserve"> </w:t>
      </w:r>
      <w:r>
        <w:rPr>
          <w:sz w:val="23"/>
        </w:rPr>
        <w:t>изменений,</w:t>
      </w:r>
      <w:r>
        <w:rPr>
          <w:spacing w:val="-5"/>
          <w:sz w:val="23"/>
        </w:rPr>
        <w:t xml:space="preserve"> </w:t>
      </w:r>
      <w:r>
        <w:rPr>
          <w:sz w:val="23"/>
        </w:rPr>
        <w:t>вызванных воспитательными воздействиями;</w:t>
      </w:r>
    </w:p>
    <w:p w14:paraId="6316ED1A">
      <w:pPr>
        <w:pStyle w:val="8"/>
        <w:numPr>
          <w:ilvl w:val="0"/>
          <w:numId w:val="22"/>
        </w:numPr>
        <w:tabs>
          <w:tab w:val="left" w:pos="721"/>
        </w:tabs>
        <w:spacing w:before="52" w:after="0" w:line="237" w:lineRule="auto"/>
        <w:ind w:left="721" w:right="428" w:hanging="360"/>
        <w:jc w:val="left"/>
        <w:rPr>
          <w:sz w:val="23"/>
        </w:rPr>
      </w:pPr>
      <w:r>
        <w:rPr>
          <w:sz w:val="23"/>
        </w:rPr>
        <w:t>коррекции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изменения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содержании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структуре</w:t>
      </w:r>
      <w:r>
        <w:rPr>
          <w:spacing w:val="-1"/>
          <w:sz w:val="23"/>
        </w:rPr>
        <w:t xml:space="preserve"> </w:t>
      </w:r>
      <w:r>
        <w:rPr>
          <w:sz w:val="23"/>
        </w:rPr>
        <w:t>реализуемой</w:t>
      </w:r>
      <w:r>
        <w:rPr>
          <w:spacing w:val="-4"/>
          <w:sz w:val="23"/>
        </w:rPr>
        <w:t xml:space="preserve"> </w:t>
      </w:r>
      <w:r>
        <w:rPr>
          <w:sz w:val="23"/>
        </w:rPr>
        <w:t>программы,</w:t>
      </w:r>
      <w:r>
        <w:rPr>
          <w:spacing w:val="-4"/>
          <w:sz w:val="23"/>
        </w:rPr>
        <w:t xml:space="preserve"> </w:t>
      </w:r>
      <w:r>
        <w:rPr>
          <w:sz w:val="23"/>
        </w:rPr>
        <w:t>связанной</w:t>
      </w:r>
      <w:r>
        <w:rPr>
          <w:spacing w:val="-5"/>
          <w:sz w:val="23"/>
        </w:rPr>
        <w:t xml:space="preserve"> </w:t>
      </w:r>
      <w:r>
        <w:rPr>
          <w:sz w:val="23"/>
        </w:rPr>
        <w:t>с формированием основ культуры питания с целью ее оптимизации;</w:t>
      </w:r>
    </w:p>
    <w:p w14:paraId="48B215B6">
      <w:pPr>
        <w:pStyle w:val="8"/>
        <w:numPr>
          <w:ilvl w:val="0"/>
          <w:numId w:val="22"/>
        </w:numPr>
        <w:tabs>
          <w:tab w:val="left" w:pos="721"/>
        </w:tabs>
        <w:spacing w:before="50" w:after="0" w:line="240" w:lineRule="auto"/>
        <w:ind w:left="721" w:right="0" w:hanging="360"/>
        <w:jc w:val="left"/>
        <w:rPr>
          <w:sz w:val="23"/>
        </w:rPr>
      </w:pPr>
      <w:r>
        <w:rPr>
          <w:sz w:val="23"/>
        </w:rPr>
        <w:t>прогноза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планирования</w:t>
      </w:r>
      <w:r>
        <w:rPr>
          <w:spacing w:val="-4"/>
          <w:sz w:val="23"/>
        </w:rPr>
        <w:t xml:space="preserve"> </w:t>
      </w:r>
      <w:r>
        <w:rPr>
          <w:sz w:val="23"/>
        </w:rPr>
        <w:t>новых</w:t>
      </w:r>
      <w:r>
        <w:rPr>
          <w:spacing w:val="-4"/>
          <w:sz w:val="23"/>
        </w:rPr>
        <w:t xml:space="preserve"> </w:t>
      </w:r>
      <w:r>
        <w:rPr>
          <w:sz w:val="23"/>
        </w:rPr>
        <w:t>этапов</w:t>
      </w:r>
      <w:r>
        <w:rPr>
          <w:spacing w:val="-5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учетом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достигнутого.</w:t>
      </w:r>
    </w:p>
    <w:p w14:paraId="09D771DC">
      <w:pPr>
        <w:pStyle w:val="6"/>
        <w:spacing w:before="263" w:line="240" w:lineRule="auto"/>
        <w:ind w:right="423" w:firstLine="359"/>
        <w:jc w:val="both"/>
      </w:pPr>
      <w:r>
        <w:t>Общая оценка эффективности деятельности по формированию основ культуры здоровья, культуры здорового питания формируется из оценки организации процесса воспитания и оценки результатов профилактики.</w:t>
      </w:r>
    </w:p>
    <w:p w14:paraId="032066B6">
      <w:pPr>
        <w:pStyle w:val="6"/>
        <w:spacing w:line="240" w:lineRule="auto"/>
        <w:ind w:right="433" w:firstLine="359"/>
        <w:jc w:val="both"/>
      </w:pPr>
      <w:r>
        <w:t>При оценке характера организации деятельности по формированию основ культуры питания выявляется степень его соответствия основным принципам :</w:t>
      </w:r>
    </w:p>
    <w:p w14:paraId="2CDB6270">
      <w:pPr>
        <w:pStyle w:val="8"/>
        <w:numPr>
          <w:ilvl w:val="0"/>
          <w:numId w:val="22"/>
        </w:numPr>
        <w:tabs>
          <w:tab w:val="left" w:pos="720"/>
        </w:tabs>
        <w:spacing w:before="0" w:after="0" w:line="240" w:lineRule="auto"/>
        <w:ind w:left="720" w:right="0" w:hanging="359"/>
        <w:jc w:val="both"/>
        <w:rPr>
          <w:sz w:val="23"/>
        </w:rPr>
      </w:pPr>
      <w:r>
        <w:rPr>
          <w:sz w:val="23"/>
        </w:rPr>
        <w:t>системность</w:t>
      </w:r>
      <w:r>
        <w:rPr>
          <w:spacing w:val="-7"/>
          <w:sz w:val="23"/>
        </w:rPr>
        <w:t xml:space="preserve"> </w:t>
      </w:r>
      <w:r>
        <w:rPr>
          <w:sz w:val="23"/>
        </w:rPr>
        <w:t>педагогического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воздействия,</w:t>
      </w:r>
    </w:p>
    <w:p w14:paraId="2EE6C454">
      <w:pPr>
        <w:pStyle w:val="8"/>
        <w:numPr>
          <w:ilvl w:val="0"/>
          <w:numId w:val="22"/>
        </w:numPr>
        <w:tabs>
          <w:tab w:val="left" w:pos="720"/>
        </w:tabs>
        <w:spacing w:before="43" w:after="0" w:line="240" w:lineRule="auto"/>
        <w:ind w:left="720" w:right="0" w:hanging="359"/>
        <w:jc w:val="both"/>
        <w:rPr>
          <w:sz w:val="23"/>
        </w:rPr>
      </w:pPr>
      <w:r>
        <w:rPr>
          <w:sz w:val="23"/>
        </w:rPr>
        <w:t>комплексность</w:t>
      </w:r>
      <w:r>
        <w:rPr>
          <w:spacing w:val="-8"/>
          <w:sz w:val="23"/>
        </w:rPr>
        <w:t xml:space="preserve"> </w:t>
      </w:r>
      <w:r>
        <w:rPr>
          <w:sz w:val="23"/>
        </w:rPr>
        <w:t>педагогического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воздействия,</w:t>
      </w:r>
    </w:p>
    <w:p w14:paraId="0A80532A">
      <w:pPr>
        <w:pStyle w:val="8"/>
        <w:numPr>
          <w:ilvl w:val="0"/>
          <w:numId w:val="22"/>
        </w:numPr>
        <w:tabs>
          <w:tab w:val="left" w:pos="721"/>
        </w:tabs>
        <w:spacing w:before="44" w:after="0" w:line="240" w:lineRule="auto"/>
        <w:ind w:left="721" w:right="423" w:hanging="360"/>
        <w:jc w:val="both"/>
        <w:rPr>
          <w:sz w:val="23"/>
        </w:rPr>
      </w:pPr>
      <w:r>
        <w:rPr>
          <w:sz w:val="23"/>
        </w:rPr>
        <w:t>возрастная и социокультурная адекватность (содержание, формы и методы педагогического воздействия учитывают особенности конкретной возрастной группы, формируемые знания и умения имеют актуальную значимость для ребенка или подростка, востребованы в его повседневной жизни),</w:t>
      </w:r>
    </w:p>
    <w:p w14:paraId="2CDBBC85">
      <w:pPr>
        <w:pStyle w:val="8"/>
        <w:numPr>
          <w:ilvl w:val="0"/>
          <w:numId w:val="22"/>
        </w:numPr>
        <w:tabs>
          <w:tab w:val="left" w:pos="720"/>
        </w:tabs>
        <w:spacing w:before="43" w:after="0" w:line="240" w:lineRule="auto"/>
        <w:ind w:left="720" w:right="0" w:hanging="359"/>
        <w:jc w:val="both"/>
        <w:rPr>
          <w:sz w:val="23"/>
        </w:rPr>
      </w:pPr>
      <w:r>
        <w:rPr>
          <w:sz w:val="23"/>
        </w:rPr>
        <w:t>участие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семьи.</w:t>
      </w:r>
    </w:p>
    <w:p w14:paraId="5A970802">
      <w:pPr>
        <w:pStyle w:val="6"/>
        <w:spacing w:before="263" w:line="240" w:lineRule="auto"/>
        <w:ind w:right="424" w:firstLine="359"/>
        <w:jc w:val="both"/>
      </w:pPr>
      <w:r>
        <w:t xml:space="preserve">При оценке результатов педагогического воздействия определяются изменения в </w:t>
      </w:r>
      <w:r>
        <w:rPr>
          <w:spacing w:val="-2"/>
        </w:rPr>
        <w:t xml:space="preserve">социальных компетенциях, нормативных представлениях и установках школьников, способных </w:t>
      </w:r>
      <w:r>
        <w:t>влиять на их поведение, связанное с питанием, а также изменения характеристик ситуации социального развития школьников, связанных с питанием (изменение режима и рациона питания в семье, изменение отношения семьи к вопросам питания).</w:t>
      </w:r>
    </w:p>
    <w:p w14:paraId="5A9685CF">
      <w:pPr>
        <w:pStyle w:val="6"/>
        <w:spacing w:before="1" w:line="240" w:lineRule="auto"/>
        <w:ind w:right="425" w:firstLine="359"/>
        <w:jc w:val="both"/>
      </w:pPr>
      <w:r>
        <w:t>При оценке эффективности воспитательной работы по формированию основ культуры питания соблюдаются следующие условия:</w:t>
      </w:r>
    </w:p>
    <w:p w14:paraId="26E97B00">
      <w:pPr>
        <w:pStyle w:val="8"/>
        <w:numPr>
          <w:ilvl w:val="0"/>
          <w:numId w:val="22"/>
        </w:numPr>
        <w:tabs>
          <w:tab w:val="left" w:pos="721"/>
        </w:tabs>
        <w:spacing w:before="1" w:after="0" w:line="237" w:lineRule="auto"/>
        <w:ind w:left="721" w:right="425" w:hanging="360"/>
        <w:jc w:val="both"/>
        <w:rPr>
          <w:sz w:val="23"/>
        </w:rPr>
      </w:pPr>
      <w:r>
        <w:rPr>
          <w:sz w:val="23"/>
        </w:rPr>
        <w:t>регулярность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(процедура</w:t>
      </w:r>
      <w:r>
        <w:rPr>
          <w:spacing w:val="-4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-5"/>
          <w:sz w:val="23"/>
        </w:rPr>
        <w:t xml:space="preserve"> </w:t>
      </w:r>
      <w:r>
        <w:rPr>
          <w:sz w:val="23"/>
        </w:rPr>
        <w:t>проводится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завершении</w:t>
      </w:r>
      <w:r>
        <w:rPr>
          <w:spacing w:val="-5"/>
          <w:sz w:val="23"/>
        </w:rPr>
        <w:t xml:space="preserve"> </w:t>
      </w:r>
      <w:r>
        <w:rPr>
          <w:sz w:val="23"/>
        </w:rPr>
        <w:t>этапа</w:t>
      </w:r>
      <w:r>
        <w:rPr>
          <w:spacing w:val="-4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-4"/>
          <w:sz w:val="23"/>
        </w:rPr>
        <w:t xml:space="preserve"> </w:t>
      </w:r>
      <w:r>
        <w:rPr>
          <w:sz w:val="23"/>
        </w:rPr>
        <w:t>связанного</w:t>
      </w:r>
      <w:r>
        <w:rPr>
          <w:spacing w:val="-4"/>
          <w:sz w:val="23"/>
        </w:rPr>
        <w:t xml:space="preserve"> </w:t>
      </w:r>
      <w:r>
        <w:rPr>
          <w:sz w:val="23"/>
        </w:rPr>
        <w:t>с достижением определенных целей);</w:t>
      </w:r>
    </w:p>
    <w:p w14:paraId="4F43A537">
      <w:pPr>
        <w:pStyle w:val="8"/>
        <w:numPr>
          <w:ilvl w:val="0"/>
          <w:numId w:val="22"/>
        </w:numPr>
        <w:tabs>
          <w:tab w:val="left" w:pos="721"/>
        </w:tabs>
        <w:spacing w:before="50" w:after="0" w:line="240" w:lineRule="auto"/>
        <w:ind w:left="721" w:right="423" w:hanging="360"/>
        <w:jc w:val="both"/>
        <w:rPr>
          <w:sz w:val="23"/>
        </w:rPr>
      </w:pPr>
      <w:r>
        <w:rPr>
          <w:sz w:val="23"/>
        </w:rPr>
        <w:t>целесообразность (организацию процедуры оценки следует планировать с учетом сроков, необходимых для достижения тех или иных конкретных результатов.Слишком</w:t>
      </w:r>
    </w:p>
    <w:p w14:paraId="30CF454E">
      <w:pPr>
        <w:pStyle w:val="8"/>
        <w:spacing w:after="0" w:line="240" w:lineRule="auto"/>
        <w:jc w:val="both"/>
        <w:rPr>
          <w:sz w:val="23"/>
        </w:rPr>
        <w:sectPr>
          <w:pgSz w:w="11910" w:h="16840"/>
          <w:pgMar w:top="1300" w:right="425" w:bottom="1200" w:left="1700" w:header="0" w:footer="992" w:gutter="0"/>
          <w:cols w:space="720" w:num="1"/>
        </w:sectPr>
      </w:pPr>
    </w:p>
    <w:p w14:paraId="23F180BE">
      <w:pPr>
        <w:pStyle w:val="6"/>
        <w:spacing w:before="68" w:line="240" w:lineRule="auto"/>
        <w:ind w:left="721"/>
      </w:pPr>
      <w:r>
        <w:t>короткие</w:t>
      </w:r>
      <w:r>
        <w:rPr>
          <w:spacing w:val="40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слишком</w:t>
      </w:r>
      <w:r>
        <w:rPr>
          <w:spacing w:val="38"/>
        </w:rPr>
        <w:t xml:space="preserve"> </w:t>
      </w:r>
      <w:r>
        <w:t>продолжительные</w:t>
      </w:r>
      <w:r>
        <w:rPr>
          <w:spacing w:val="40"/>
        </w:rPr>
        <w:t xml:space="preserve"> </w:t>
      </w:r>
      <w:r>
        <w:t>сроки</w:t>
      </w:r>
      <w:r>
        <w:rPr>
          <w:spacing w:val="37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позволяют</w:t>
      </w:r>
      <w:r>
        <w:rPr>
          <w:spacing w:val="40"/>
        </w:rPr>
        <w:t xml:space="preserve"> </w:t>
      </w:r>
      <w:r>
        <w:t>определить</w:t>
      </w:r>
      <w:r>
        <w:rPr>
          <w:spacing w:val="40"/>
        </w:rPr>
        <w:t xml:space="preserve"> </w:t>
      </w:r>
      <w:r>
        <w:t>реальный вклад воспитательной работы в формирование основ культуры питания);</w:t>
      </w:r>
    </w:p>
    <w:p w14:paraId="6711624C">
      <w:pPr>
        <w:pStyle w:val="8"/>
        <w:numPr>
          <w:ilvl w:val="0"/>
          <w:numId w:val="22"/>
        </w:numPr>
        <w:tabs>
          <w:tab w:val="left" w:pos="721"/>
        </w:tabs>
        <w:spacing w:before="48" w:after="0" w:line="240" w:lineRule="auto"/>
        <w:ind w:left="721" w:right="1165" w:hanging="360"/>
        <w:jc w:val="left"/>
        <w:rPr>
          <w:sz w:val="23"/>
        </w:rPr>
      </w:pPr>
      <w:r>
        <w:rPr>
          <w:sz w:val="23"/>
        </w:rPr>
        <w:t>объективность (оцениваются характеристики и факторы, непосредственно формируемые</w:t>
      </w:r>
      <w:r>
        <w:rPr>
          <w:spacing w:val="-4"/>
          <w:sz w:val="23"/>
        </w:rPr>
        <w:t xml:space="preserve"> </w:t>
      </w:r>
      <w:r>
        <w:rPr>
          <w:sz w:val="23"/>
        </w:rPr>
        <w:t>или</w:t>
      </w:r>
      <w:r>
        <w:rPr>
          <w:spacing w:val="-4"/>
          <w:sz w:val="23"/>
        </w:rPr>
        <w:t xml:space="preserve"> </w:t>
      </w:r>
      <w:r>
        <w:rPr>
          <w:sz w:val="23"/>
        </w:rPr>
        <w:t>изменяемые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ходе</w:t>
      </w:r>
      <w:r>
        <w:rPr>
          <w:spacing w:val="-5"/>
          <w:sz w:val="23"/>
        </w:rPr>
        <w:t xml:space="preserve"> </w:t>
      </w:r>
      <w:r>
        <w:rPr>
          <w:sz w:val="23"/>
        </w:rPr>
        <w:t>воспитательной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знания,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оценки, </w:t>
      </w:r>
      <w:r>
        <w:rPr>
          <w:spacing w:val="-2"/>
          <w:sz w:val="23"/>
        </w:rPr>
        <w:t>навыки).</w:t>
      </w:r>
    </w:p>
    <w:p w14:paraId="76640F16">
      <w:pPr>
        <w:pStyle w:val="6"/>
        <w:tabs>
          <w:tab w:val="left" w:pos="1297"/>
          <w:tab w:val="left" w:pos="3007"/>
          <w:tab w:val="left" w:pos="3837"/>
          <w:tab w:val="left" w:pos="4521"/>
          <w:tab w:val="left" w:pos="5857"/>
          <w:tab w:val="left" w:pos="6185"/>
          <w:tab w:val="left" w:pos="7308"/>
          <w:tab w:val="left" w:pos="8676"/>
        </w:tabs>
        <w:spacing w:before="264" w:line="240" w:lineRule="auto"/>
        <w:ind w:right="425" w:firstLine="359"/>
      </w:pPr>
      <w:r>
        <w:rPr>
          <w:spacing w:val="-2"/>
        </w:rPr>
        <w:t>Оценка</w:t>
      </w:r>
      <w:r>
        <w:tab/>
      </w:r>
      <w:r>
        <w:rPr>
          <w:spacing w:val="-2"/>
        </w:rPr>
        <w:t>эффективности</w:t>
      </w:r>
      <w:r>
        <w:tab/>
      </w:r>
      <w:r>
        <w:rPr>
          <w:spacing w:val="-2"/>
        </w:rPr>
        <w:t>может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внутренней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внешней.</w:t>
      </w:r>
      <w:r>
        <w:tab/>
      </w:r>
      <w:r>
        <w:rPr>
          <w:spacing w:val="-2"/>
        </w:rPr>
        <w:t>Внутренняя</w:t>
      </w:r>
      <w:r>
        <w:tab/>
      </w:r>
      <w:r>
        <w:rPr>
          <w:spacing w:val="-2"/>
        </w:rPr>
        <w:t xml:space="preserve">оценка </w:t>
      </w:r>
      <w:r>
        <w:t>осуществляется непосредственными участниками, реализующими программы</w:t>
      </w:r>
      <w:r>
        <w:rPr>
          <w:spacing w:val="24"/>
        </w:rPr>
        <w:t xml:space="preserve"> </w:t>
      </w:r>
      <w:r>
        <w:t>формирования основ культуры питания в образовательном учреждении. Для внешней оценки привлекаются специалисты-эксперты, не принимающие непосредственного участия в реализации программ. В качестве оценки эффективности деятельности по формированию основ культуры</w:t>
      </w:r>
      <w:r>
        <w:rPr>
          <w:spacing w:val="28"/>
        </w:rPr>
        <w:t xml:space="preserve"> </w:t>
      </w:r>
      <w:r>
        <w:t>питания может быть приведено анкетирование (Приложение 1).</w:t>
      </w:r>
    </w:p>
    <w:p w14:paraId="7D9013D8">
      <w:pPr>
        <w:pStyle w:val="6"/>
        <w:spacing w:after="0" w:line="240" w:lineRule="auto"/>
        <w:sectPr>
          <w:pgSz w:w="11910" w:h="16840"/>
          <w:pgMar w:top="1040" w:right="425" w:bottom="1200" w:left="1700" w:header="0" w:footer="992" w:gutter="0"/>
          <w:cols w:space="720" w:num="1"/>
        </w:sectPr>
      </w:pPr>
    </w:p>
    <w:p w14:paraId="156493DE">
      <w:pPr>
        <w:pStyle w:val="6"/>
        <w:spacing w:before="68" w:line="240" w:lineRule="auto"/>
        <w:ind w:left="7666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1B5360AF">
      <w:pPr>
        <w:pStyle w:val="8"/>
        <w:numPr>
          <w:ilvl w:val="0"/>
          <w:numId w:val="23"/>
        </w:numPr>
        <w:tabs>
          <w:tab w:val="left" w:pos="1081"/>
        </w:tabs>
        <w:spacing w:before="7" w:after="0" w:line="240" w:lineRule="auto"/>
        <w:ind w:left="1081" w:right="0" w:hanging="720"/>
        <w:jc w:val="left"/>
        <w:rPr>
          <w:b/>
          <w:sz w:val="23"/>
        </w:rPr>
      </w:pPr>
      <w:r>
        <w:rPr>
          <w:b/>
          <w:sz w:val="23"/>
        </w:rPr>
        <w:t>Анкеты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-1"/>
          <w:sz w:val="23"/>
        </w:rPr>
        <w:t xml:space="preserve"> </w:t>
      </w:r>
      <w:r>
        <w:rPr>
          <w:b/>
          <w:spacing w:val="-2"/>
          <w:sz w:val="23"/>
        </w:rPr>
        <w:t>родителей</w:t>
      </w:r>
    </w:p>
    <w:p w14:paraId="16A930AC">
      <w:pPr>
        <w:spacing w:before="259" w:line="264" w:lineRule="exact"/>
        <w:ind w:left="2" w:right="0" w:firstLine="0"/>
        <w:jc w:val="left"/>
        <w:rPr>
          <w:i/>
          <w:sz w:val="23"/>
        </w:rPr>
      </w:pPr>
      <w:r>
        <w:rPr>
          <w:i/>
          <w:sz w:val="23"/>
        </w:rPr>
        <w:t>Анкета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для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родителей</w:t>
      </w:r>
      <w:r>
        <w:rPr>
          <w:i/>
          <w:spacing w:val="-6"/>
          <w:sz w:val="23"/>
        </w:rPr>
        <w:t xml:space="preserve"> </w:t>
      </w:r>
      <w:r>
        <w:rPr>
          <w:i/>
          <w:spacing w:val="-5"/>
          <w:sz w:val="23"/>
        </w:rPr>
        <w:t>№1</w:t>
      </w:r>
    </w:p>
    <w:p w14:paraId="0BDE1D1C">
      <w:pPr>
        <w:pStyle w:val="6"/>
      </w:pPr>
      <w:r>
        <w:t>Уважаемые</w:t>
      </w:r>
      <w:r>
        <w:rPr>
          <w:spacing w:val="-4"/>
        </w:rPr>
        <w:t xml:space="preserve"> </w:t>
      </w:r>
      <w:r>
        <w:rPr>
          <w:spacing w:val="-2"/>
        </w:rPr>
        <w:t>родители!</w:t>
      </w:r>
    </w:p>
    <w:p w14:paraId="5E3761A6">
      <w:pPr>
        <w:pStyle w:val="6"/>
        <w:spacing w:line="240" w:lineRule="auto"/>
        <w:ind w:right="72"/>
      </w:pPr>
      <w:r>
        <w:t>Мы просим вас принять участие в исследовании, цель которого - оценить эффективность программы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правильному</w:t>
      </w:r>
      <w:r>
        <w:rPr>
          <w:spacing w:val="-6"/>
        </w:rPr>
        <w:t xml:space="preserve"> </w:t>
      </w:r>
      <w:r>
        <w:t>питанию.</w:t>
      </w:r>
      <w:r>
        <w:rPr>
          <w:spacing w:val="-4"/>
        </w:rPr>
        <w:t xml:space="preserve"> </w:t>
      </w:r>
      <w:r>
        <w:t>Ваши</w:t>
      </w:r>
      <w:r>
        <w:rPr>
          <w:spacing w:val="-4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помогут</w:t>
      </w:r>
      <w:r>
        <w:rPr>
          <w:spacing w:val="-2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 усовершенствовать ее содержание и формы реализации.</w:t>
      </w:r>
    </w:p>
    <w:p w14:paraId="0CF5D252">
      <w:pPr>
        <w:pStyle w:val="8"/>
        <w:numPr>
          <w:ilvl w:val="1"/>
          <w:numId w:val="5"/>
        </w:numPr>
        <w:tabs>
          <w:tab w:val="left" w:pos="232"/>
        </w:tabs>
        <w:spacing w:before="1" w:after="0" w:line="264" w:lineRule="exact"/>
        <w:ind w:left="232" w:right="0" w:hanging="230"/>
        <w:jc w:val="left"/>
        <w:rPr>
          <w:sz w:val="23"/>
        </w:rPr>
      </w:pPr>
      <w:r>
        <w:rPr>
          <w:sz w:val="23"/>
        </w:rPr>
        <w:t>Как</w:t>
      </w:r>
      <w:r>
        <w:rPr>
          <w:spacing w:val="-5"/>
          <w:sz w:val="23"/>
        </w:rPr>
        <w:t xml:space="preserve"> </w:t>
      </w:r>
      <w:r>
        <w:rPr>
          <w:sz w:val="23"/>
        </w:rPr>
        <w:t>вы</w:t>
      </w:r>
      <w:r>
        <w:rPr>
          <w:spacing w:val="-2"/>
          <w:sz w:val="23"/>
        </w:rPr>
        <w:t xml:space="preserve"> </w:t>
      </w:r>
      <w:r>
        <w:rPr>
          <w:sz w:val="23"/>
        </w:rPr>
        <w:t>оцениваете</w:t>
      </w:r>
      <w:r>
        <w:rPr>
          <w:spacing w:val="-5"/>
          <w:sz w:val="23"/>
        </w:rPr>
        <w:t xml:space="preserve"> </w:t>
      </w:r>
      <w:r>
        <w:rPr>
          <w:sz w:val="23"/>
        </w:rPr>
        <w:t>значение</w:t>
      </w:r>
      <w:r>
        <w:rPr>
          <w:spacing w:val="-3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3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-3"/>
          <w:sz w:val="23"/>
        </w:rPr>
        <w:t xml:space="preserve"> </w:t>
      </w:r>
      <w:r>
        <w:rPr>
          <w:sz w:val="23"/>
        </w:rPr>
        <w:t>вашего</w:t>
      </w:r>
      <w:r>
        <w:rPr>
          <w:spacing w:val="-2"/>
          <w:sz w:val="23"/>
        </w:rPr>
        <w:t xml:space="preserve"> ребенка:</w:t>
      </w:r>
    </w:p>
    <w:p w14:paraId="6346B7A5">
      <w:pPr>
        <w:pStyle w:val="8"/>
        <w:numPr>
          <w:ilvl w:val="2"/>
          <w:numId w:val="5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Очень</w:t>
      </w:r>
      <w:r>
        <w:rPr>
          <w:spacing w:val="-6"/>
          <w:sz w:val="23"/>
        </w:rPr>
        <w:t xml:space="preserve"> </w:t>
      </w:r>
      <w:r>
        <w:rPr>
          <w:sz w:val="23"/>
        </w:rPr>
        <w:t>высокое</w:t>
      </w:r>
      <w:r>
        <w:rPr>
          <w:spacing w:val="-3"/>
          <w:sz w:val="23"/>
        </w:rPr>
        <w:t xml:space="preserve"> </w:t>
      </w:r>
      <w:r>
        <w:rPr>
          <w:sz w:val="23"/>
        </w:rPr>
        <w:t>(здоровье</w:t>
      </w:r>
      <w:r>
        <w:rPr>
          <w:spacing w:val="-3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-3"/>
          <w:sz w:val="23"/>
        </w:rPr>
        <w:t xml:space="preserve"> </w:t>
      </w:r>
      <w:r>
        <w:rPr>
          <w:sz w:val="23"/>
        </w:rPr>
        <w:t>очень</w:t>
      </w:r>
      <w:r>
        <w:rPr>
          <w:spacing w:val="-5"/>
          <w:sz w:val="23"/>
        </w:rPr>
        <w:t xml:space="preserve"> </w:t>
      </w:r>
      <w:r>
        <w:rPr>
          <w:sz w:val="23"/>
        </w:rPr>
        <w:t>сильно</w:t>
      </w:r>
      <w:r>
        <w:rPr>
          <w:spacing w:val="-6"/>
          <w:sz w:val="23"/>
        </w:rPr>
        <w:t xml:space="preserve"> </w:t>
      </w:r>
      <w:r>
        <w:rPr>
          <w:sz w:val="23"/>
        </w:rPr>
        <w:t>зависит</w:t>
      </w:r>
      <w:r>
        <w:rPr>
          <w:spacing w:val="-4"/>
          <w:sz w:val="23"/>
        </w:rPr>
        <w:t xml:space="preserve"> </w:t>
      </w:r>
      <w:r>
        <w:rPr>
          <w:sz w:val="23"/>
        </w:rPr>
        <w:t>от</w:t>
      </w:r>
      <w:r>
        <w:rPr>
          <w:spacing w:val="-3"/>
          <w:sz w:val="23"/>
        </w:rPr>
        <w:t xml:space="preserve"> </w:t>
      </w:r>
      <w:r>
        <w:rPr>
          <w:sz w:val="23"/>
        </w:rPr>
        <w:t>его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питания).</w:t>
      </w:r>
    </w:p>
    <w:p w14:paraId="359672C5">
      <w:pPr>
        <w:pStyle w:val="8"/>
        <w:numPr>
          <w:ilvl w:val="2"/>
          <w:numId w:val="5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Высокое</w:t>
      </w:r>
      <w:r>
        <w:rPr>
          <w:spacing w:val="-7"/>
          <w:sz w:val="23"/>
        </w:rPr>
        <w:t xml:space="preserve"> </w:t>
      </w:r>
      <w:r>
        <w:rPr>
          <w:sz w:val="23"/>
        </w:rPr>
        <w:t>(здоровье</w:t>
      </w:r>
      <w:r>
        <w:rPr>
          <w:spacing w:val="-4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-4"/>
          <w:sz w:val="23"/>
        </w:rPr>
        <w:t xml:space="preserve"> </w:t>
      </w:r>
      <w:r>
        <w:rPr>
          <w:sz w:val="23"/>
        </w:rPr>
        <w:t>зависит</w:t>
      </w:r>
      <w:r>
        <w:rPr>
          <w:spacing w:val="-5"/>
          <w:sz w:val="23"/>
        </w:rPr>
        <w:t xml:space="preserve"> </w:t>
      </w:r>
      <w:r>
        <w:rPr>
          <w:sz w:val="23"/>
        </w:rPr>
        <w:t>от</w:t>
      </w:r>
      <w:r>
        <w:rPr>
          <w:spacing w:val="-4"/>
          <w:sz w:val="23"/>
        </w:rPr>
        <w:t xml:space="preserve"> </w:t>
      </w:r>
      <w:r>
        <w:rPr>
          <w:sz w:val="23"/>
        </w:rPr>
        <w:t>его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питания).</w:t>
      </w:r>
    </w:p>
    <w:p w14:paraId="56E575C4">
      <w:pPr>
        <w:pStyle w:val="8"/>
        <w:numPr>
          <w:ilvl w:val="2"/>
          <w:numId w:val="5"/>
        </w:numPr>
        <w:tabs>
          <w:tab w:val="left" w:pos="136"/>
        </w:tabs>
        <w:spacing w:before="2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Среднее</w:t>
      </w:r>
      <w:r>
        <w:rPr>
          <w:spacing w:val="-7"/>
          <w:sz w:val="23"/>
        </w:rPr>
        <w:t xml:space="preserve"> </w:t>
      </w:r>
      <w:r>
        <w:rPr>
          <w:sz w:val="23"/>
        </w:rPr>
        <w:t>(здоровье</w:t>
      </w:r>
      <w:r>
        <w:rPr>
          <w:spacing w:val="-4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-4"/>
          <w:sz w:val="23"/>
        </w:rPr>
        <w:t xml:space="preserve"> </w:t>
      </w:r>
      <w:r>
        <w:rPr>
          <w:sz w:val="23"/>
        </w:rPr>
        <w:t>скорее</w:t>
      </w:r>
      <w:r>
        <w:rPr>
          <w:spacing w:val="-4"/>
          <w:sz w:val="23"/>
        </w:rPr>
        <w:t xml:space="preserve"> </w:t>
      </w:r>
      <w:r>
        <w:rPr>
          <w:sz w:val="23"/>
        </w:rPr>
        <w:t>зависит</w:t>
      </w:r>
      <w:r>
        <w:rPr>
          <w:spacing w:val="-4"/>
          <w:sz w:val="23"/>
        </w:rPr>
        <w:t xml:space="preserve"> </w:t>
      </w:r>
      <w:r>
        <w:rPr>
          <w:sz w:val="23"/>
        </w:rPr>
        <w:t>от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питания).</w:t>
      </w:r>
    </w:p>
    <w:p w14:paraId="0FDCA9D2">
      <w:pPr>
        <w:pStyle w:val="8"/>
        <w:numPr>
          <w:ilvl w:val="2"/>
          <w:numId w:val="5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Ниже</w:t>
      </w:r>
      <w:r>
        <w:rPr>
          <w:spacing w:val="-6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4"/>
          <w:sz w:val="23"/>
        </w:rPr>
        <w:t xml:space="preserve"> </w:t>
      </w:r>
      <w:r>
        <w:rPr>
          <w:sz w:val="23"/>
        </w:rPr>
        <w:t>(здоровье</w:t>
      </w:r>
      <w:r>
        <w:rPr>
          <w:spacing w:val="-3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-4"/>
          <w:sz w:val="23"/>
        </w:rPr>
        <w:t xml:space="preserve"> </w:t>
      </w:r>
      <w:r>
        <w:rPr>
          <w:sz w:val="23"/>
        </w:rPr>
        <w:t>скорее</w:t>
      </w:r>
      <w:r>
        <w:rPr>
          <w:spacing w:val="-3"/>
          <w:sz w:val="23"/>
        </w:rPr>
        <w:t xml:space="preserve"> </w:t>
      </w:r>
      <w:r>
        <w:rPr>
          <w:sz w:val="23"/>
        </w:rPr>
        <w:t>не</w:t>
      </w:r>
      <w:r>
        <w:rPr>
          <w:spacing w:val="-4"/>
          <w:sz w:val="23"/>
        </w:rPr>
        <w:t xml:space="preserve"> </w:t>
      </w:r>
      <w:r>
        <w:rPr>
          <w:sz w:val="23"/>
        </w:rPr>
        <w:t>зависит</w:t>
      </w:r>
      <w:r>
        <w:rPr>
          <w:spacing w:val="-4"/>
          <w:sz w:val="23"/>
        </w:rPr>
        <w:t xml:space="preserve"> </w:t>
      </w:r>
      <w:r>
        <w:rPr>
          <w:sz w:val="23"/>
        </w:rPr>
        <w:t>от</w:t>
      </w:r>
      <w:r>
        <w:rPr>
          <w:spacing w:val="-4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ребенка).</w:t>
      </w:r>
    </w:p>
    <w:p w14:paraId="2A68B9DB">
      <w:pPr>
        <w:pStyle w:val="8"/>
        <w:numPr>
          <w:ilvl w:val="2"/>
          <w:numId w:val="5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Низкое</w:t>
      </w:r>
      <w:r>
        <w:rPr>
          <w:spacing w:val="-4"/>
          <w:sz w:val="23"/>
        </w:rPr>
        <w:t xml:space="preserve"> </w:t>
      </w:r>
      <w:r>
        <w:rPr>
          <w:sz w:val="23"/>
        </w:rPr>
        <w:t>(здоровье</w:t>
      </w:r>
      <w:r>
        <w:rPr>
          <w:spacing w:val="-2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-3"/>
          <w:sz w:val="23"/>
        </w:rPr>
        <w:t xml:space="preserve"> </w:t>
      </w:r>
      <w:r>
        <w:rPr>
          <w:sz w:val="23"/>
        </w:rPr>
        <w:t>не</w:t>
      </w:r>
      <w:r>
        <w:rPr>
          <w:spacing w:val="-3"/>
          <w:sz w:val="23"/>
        </w:rPr>
        <w:t xml:space="preserve"> </w:t>
      </w:r>
      <w:r>
        <w:rPr>
          <w:sz w:val="23"/>
        </w:rPr>
        <w:t>зависит</w:t>
      </w:r>
      <w:r>
        <w:rPr>
          <w:spacing w:val="-3"/>
          <w:sz w:val="23"/>
        </w:rPr>
        <w:t xml:space="preserve"> </w:t>
      </w:r>
      <w:r>
        <w:rPr>
          <w:sz w:val="23"/>
        </w:rPr>
        <w:t>от</w:t>
      </w:r>
      <w:r>
        <w:rPr>
          <w:spacing w:val="-5"/>
          <w:sz w:val="23"/>
        </w:rPr>
        <w:t xml:space="preserve"> </w:t>
      </w:r>
      <w:r>
        <w:rPr>
          <w:sz w:val="23"/>
        </w:rPr>
        <w:t>его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питания).</w:t>
      </w:r>
    </w:p>
    <w:p w14:paraId="07C00E33">
      <w:pPr>
        <w:pStyle w:val="8"/>
        <w:numPr>
          <w:ilvl w:val="1"/>
          <w:numId w:val="5"/>
        </w:numPr>
        <w:tabs>
          <w:tab w:val="left" w:pos="232"/>
        </w:tabs>
        <w:spacing w:before="0" w:after="0" w:line="240" w:lineRule="auto"/>
        <w:ind w:left="2" w:right="532" w:firstLine="0"/>
        <w:jc w:val="left"/>
        <w:rPr>
          <w:sz w:val="23"/>
        </w:rPr>
      </w:pPr>
      <w:r>
        <w:rPr>
          <w:sz w:val="23"/>
        </w:rPr>
        <w:t>Насколько, по вашему мнению, важны следующие факторы для организации правильного питания</w:t>
      </w:r>
      <w:r>
        <w:rPr>
          <w:spacing w:val="-3"/>
          <w:sz w:val="23"/>
        </w:rPr>
        <w:t xml:space="preserve"> </w:t>
      </w:r>
      <w:r>
        <w:rPr>
          <w:sz w:val="23"/>
        </w:rPr>
        <w:t>ребенка?</w:t>
      </w:r>
      <w:r>
        <w:rPr>
          <w:spacing w:val="-3"/>
          <w:sz w:val="23"/>
        </w:rPr>
        <w:t xml:space="preserve"> </w:t>
      </w:r>
      <w:r>
        <w:rPr>
          <w:sz w:val="23"/>
        </w:rPr>
        <w:t>Расположите</w:t>
      </w:r>
      <w:r>
        <w:rPr>
          <w:spacing w:val="-3"/>
          <w:sz w:val="23"/>
        </w:rPr>
        <w:t xml:space="preserve"> </w:t>
      </w:r>
      <w:r>
        <w:rPr>
          <w:sz w:val="23"/>
        </w:rPr>
        <w:t>данные</w:t>
      </w:r>
      <w:r>
        <w:rPr>
          <w:spacing w:val="-3"/>
          <w:sz w:val="23"/>
        </w:rPr>
        <w:t xml:space="preserve"> </w:t>
      </w:r>
      <w:r>
        <w:rPr>
          <w:sz w:val="23"/>
        </w:rPr>
        <w:t>факторы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определенном</w:t>
      </w:r>
      <w:r>
        <w:rPr>
          <w:spacing w:val="-3"/>
          <w:sz w:val="23"/>
        </w:rPr>
        <w:t xml:space="preserve"> </w:t>
      </w:r>
      <w:r>
        <w:rPr>
          <w:sz w:val="23"/>
        </w:rPr>
        <w:t>порядке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от</w:t>
      </w:r>
      <w:r>
        <w:rPr>
          <w:spacing w:val="-3"/>
          <w:sz w:val="23"/>
        </w:rPr>
        <w:t xml:space="preserve"> </w:t>
      </w:r>
      <w:r>
        <w:rPr>
          <w:sz w:val="23"/>
        </w:rPr>
        <w:t>самого</w:t>
      </w:r>
      <w:r>
        <w:rPr>
          <w:spacing w:val="-3"/>
          <w:sz w:val="23"/>
        </w:rPr>
        <w:t xml:space="preserve"> </w:t>
      </w:r>
      <w:r>
        <w:rPr>
          <w:sz w:val="23"/>
        </w:rPr>
        <w:t>важного до</w:t>
      </w:r>
      <w:r>
        <w:rPr>
          <w:spacing w:val="-1"/>
          <w:sz w:val="23"/>
        </w:rPr>
        <w:t xml:space="preserve"> </w:t>
      </w:r>
      <w:r>
        <w:rPr>
          <w:sz w:val="23"/>
        </w:rPr>
        <w:t>наименее</w:t>
      </w:r>
      <w:r>
        <w:rPr>
          <w:spacing w:val="-1"/>
          <w:sz w:val="23"/>
        </w:rPr>
        <w:t xml:space="preserve"> </w:t>
      </w:r>
      <w:r>
        <w:rPr>
          <w:sz w:val="23"/>
        </w:rPr>
        <w:t>важного.</w:t>
      </w:r>
      <w:r>
        <w:rPr>
          <w:spacing w:val="-1"/>
          <w:sz w:val="23"/>
        </w:rPr>
        <w:t xml:space="preserve"> </w:t>
      </w:r>
      <w:r>
        <w:rPr>
          <w:sz w:val="23"/>
        </w:rPr>
        <w:t>Наиболее</w:t>
      </w:r>
      <w:r>
        <w:rPr>
          <w:spacing w:val="-1"/>
          <w:sz w:val="23"/>
        </w:rPr>
        <w:t xml:space="preserve"> </w:t>
      </w:r>
      <w:r>
        <w:rPr>
          <w:sz w:val="23"/>
        </w:rPr>
        <w:t>важный</w:t>
      </w:r>
      <w:r>
        <w:rPr>
          <w:spacing w:val="-2"/>
          <w:sz w:val="23"/>
        </w:rPr>
        <w:t xml:space="preserve"> </w:t>
      </w:r>
      <w:r>
        <w:rPr>
          <w:sz w:val="23"/>
        </w:rPr>
        <w:t>фактор</w:t>
      </w:r>
      <w:r>
        <w:rPr>
          <w:spacing w:val="-4"/>
          <w:sz w:val="23"/>
        </w:rPr>
        <w:t xml:space="preserve"> </w:t>
      </w:r>
      <w:r>
        <w:rPr>
          <w:sz w:val="23"/>
        </w:rPr>
        <w:t>будет</w:t>
      </w:r>
      <w:r>
        <w:rPr>
          <w:spacing w:val="-1"/>
          <w:sz w:val="23"/>
        </w:rPr>
        <w:t xml:space="preserve"> </w:t>
      </w:r>
      <w:r>
        <w:rPr>
          <w:sz w:val="23"/>
        </w:rPr>
        <w:t>иметь</w:t>
      </w:r>
      <w:r>
        <w:rPr>
          <w:spacing w:val="-1"/>
          <w:sz w:val="23"/>
        </w:rPr>
        <w:t xml:space="preserve"> </w:t>
      </w:r>
      <w:r>
        <w:rPr>
          <w:sz w:val="23"/>
        </w:rPr>
        <w:t>номер</w:t>
      </w:r>
      <w:r>
        <w:rPr>
          <w:spacing w:val="-1"/>
          <w:sz w:val="23"/>
        </w:rPr>
        <w:t xml:space="preserve"> </w:t>
      </w:r>
      <w:r>
        <w:rPr>
          <w:sz w:val="23"/>
        </w:rPr>
        <w:t>1,</w:t>
      </w:r>
      <w:r>
        <w:rPr>
          <w:spacing w:val="-1"/>
          <w:sz w:val="23"/>
        </w:rPr>
        <w:t xml:space="preserve"> </w:t>
      </w:r>
      <w:r>
        <w:rPr>
          <w:sz w:val="23"/>
        </w:rPr>
        <w:t>второй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значимости - номер 2, и так далее, наименее важный фактор - номер 8:</w:t>
      </w:r>
    </w:p>
    <w:p w14:paraId="5393BEDD">
      <w:pPr>
        <w:pStyle w:val="8"/>
        <w:numPr>
          <w:ilvl w:val="2"/>
          <w:numId w:val="5"/>
        </w:numPr>
        <w:tabs>
          <w:tab w:val="left" w:pos="136"/>
        </w:tabs>
        <w:spacing w:before="1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Наличие</w:t>
      </w:r>
      <w:r>
        <w:rPr>
          <w:spacing w:val="-6"/>
          <w:sz w:val="23"/>
        </w:rPr>
        <w:t xml:space="preserve"> </w:t>
      </w:r>
      <w:r>
        <w:rPr>
          <w:sz w:val="23"/>
        </w:rPr>
        <w:t>времени</w:t>
      </w:r>
      <w:r>
        <w:rPr>
          <w:spacing w:val="-5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5"/>
          <w:sz w:val="23"/>
        </w:rPr>
        <w:t xml:space="preserve"> </w:t>
      </w:r>
      <w:r>
        <w:rPr>
          <w:sz w:val="23"/>
        </w:rPr>
        <w:t>правильного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семье.</w:t>
      </w:r>
    </w:p>
    <w:p w14:paraId="50BAF2EA">
      <w:pPr>
        <w:pStyle w:val="8"/>
        <w:numPr>
          <w:ilvl w:val="2"/>
          <w:numId w:val="5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Наличие</w:t>
      </w:r>
      <w:r>
        <w:rPr>
          <w:spacing w:val="-6"/>
          <w:sz w:val="23"/>
        </w:rPr>
        <w:t xml:space="preserve"> </w:t>
      </w:r>
      <w:r>
        <w:rPr>
          <w:sz w:val="23"/>
        </w:rPr>
        <w:t>достаточных</w:t>
      </w:r>
      <w:r>
        <w:rPr>
          <w:spacing w:val="-6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-5"/>
          <w:sz w:val="23"/>
        </w:rPr>
        <w:t xml:space="preserve"> </w:t>
      </w:r>
      <w:r>
        <w:rPr>
          <w:sz w:val="23"/>
        </w:rPr>
        <w:t>для</w:t>
      </w:r>
      <w:r>
        <w:rPr>
          <w:spacing w:val="-5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6"/>
          <w:sz w:val="23"/>
        </w:rPr>
        <w:t xml:space="preserve"> </w:t>
      </w:r>
      <w:r>
        <w:rPr>
          <w:sz w:val="23"/>
        </w:rPr>
        <w:t>правильного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питания.</w:t>
      </w:r>
    </w:p>
    <w:p w14:paraId="1C267D84">
      <w:pPr>
        <w:pStyle w:val="8"/>
        <w:numPr>
          <w:ilvl w:val="2"/>
          <w:numId w:val="5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Наличие</w:t>
      </w:r>
      <w:r>
        <w:rPr>
          <w:spacing w:val="-6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-3"/>
          <w:sz w:val="23"/>
        </w:rPr>
        <w:t xml:space="preserve"> </w:t>
      </w:r>
      <w:r>
        <w:rPr>
          <w:sz w:val="23"/>
        </w:rPr>
        <w:t>у</w:t>
      </w:r>
      <w:r>
        <w:rPr>
          <w:spacing w:val="-8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-5"/>
          <w:sz w:val="23"/>
        </w:rPr>
        <w:t xml:space="preserve"> </w:t>
      </w:r>
      <w:r>
        <w:rPr>
          <w:sz w:val="23"/>
        </w:rPr>
        <w:t>об</w:t>
      </w:r>
      <w:r>
        <w:rPr>
          <w:spacing w:val="-4"/>
          <w:sz w:val="23"/>
        </w:rPr>
        <w:t xml:space="preserve"> </w:t>
      </w:r>
      <w:r>
        <w:rPr>
          <w:sz w:val="23"/>
        </w:rPr>
        <w:t>основах</w:t>
      </w:r>
      <w:r>
        <w:rPr>
          <w:spacing w:val="-3"/>
          <w:sz w:val="23"/>
        </w:rPr>
        <w:t xml:space="preserve"> </w:t>
      </w:r>
      <w:r>
        <w:rPr>
          <w:sz w:val="23"/>
        </w:rPr>
        <w:t>правильного</w:t>
      </w:r>
      <w:r>
        <w:rPr>
          <w:spacing w:val="-4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семье.</w:t>
      </w:r>
    </w:p>
    <w:p w14:paraId="6068F440">
      <w:pPr>
        <w:pStyle w:val="8"/>
        <w:numPr>
          <w:ilvl w:val="2"/>
          <w:numId w:val="5"/>
        </w:numPr>
        <w:tabs>
          <w:tab w:val="left" w:pos="136"/>
        </w:tabs>
        <w:spacing w:before="1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Сформированность</w:t>
      </w:r>
      <w:r>
        <w:rPr>
          <w:spacing w:val="-9"/>
          <w:sz w:val="23"/>
        </w:rPr>
        <w:t xml:space="preserve"> </w:t>
      </w:r>
      <w:r>
        <w:rPr>
          <w:sz w:val="23"/>
        </w:rPr>
        <w:t>традиций</w:t>
      </w:r>
      <w:r>
        <w:rPr>
          <w:spacing w:val="-7"/>
          <w:sz w:val="23"/>
        </w:rPr>
        <w:t xml:space="preserve"> </w:t>
      </w:r>
      <w:r>
        <w:rPr>
          <w:sz w:val="23"/>
        </w:rPr>
        <w:t>правильного</w:t>
      </w:r>
      <w:r>
        <w:rPr>
          <w:spacing w:val="-6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семье.</w:t>
      </w:r>
    </w:p>
    <w:p w14:paraId="4C0B05C4">
      <w:pPr>
        <w:pStyle w:val="8"/>
        <w:numPr>
          <w:ilvl w:val="2"/>
          <w:numId w:val="5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Кулинарные</w:t>
      </w:r>
      <w:r>
        <w:rPr>
          <w:spacing w:val="-5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желание</w:t>
      </w:r>
      <w:r>
        <w:rPr>
          <w:spacing w:val="-4"/>
          <w:sz w:val="23"/>
        </w:rPr>
        <w:t xml:space="preserve"> </w:t>
      </w:r>
      <w:r>
        <w:rPr>
          <w:sz w:val="23"/>
        </w:rPr>
        <w:t>готовить</w:t>
      </w:r>
      <w:r>
        <w:rPr>
          <w:spacing w:val="-4"/>
          <w:sz w:val="23"/>
        </w:rPr>
        <w:t xml:space="preserve"> </w:t>
      </w:r>
      <w:r>
        <w:rPr>
          <w:sz w:val="23"/>
        </w:rPr>
        <w:t>у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родителей.</w:t>
      </w:r>
    </w:p>
    <w:p w14:paraId="4C99E269">
      <w:pPr>
        <w:pStyle w:val="8"/>
        <w:numPr>
          <w:ilvl w:val="2"/>
          <w:numId w:val="5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Наличие</w:t>
      </w:r>
      <w:r>
        <w:rPr>
          <w:spacing w:val="-3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-4"/>
          <w:sz w:val="23"/>
        </w:rPr>
        <w:t xml:space="preserve"> </w:t>
      </w:r>
      <w:r>
        <w:rPr>
          <w:sz w:val="23"/>
        </w:rPr>
        <w:t>о</w:t>
      </w:r>
      <w:r>
        <w:rPr>
          <w:spacing w:val="-3"/>
          <w:sz w:val="23"/>
        </w:rPr>
        <w:t xml:space="preserve"> </w:t>
      </w:r>
      <w:r>
        <w:rPr>
          <w:sz w:val="23"/>
        </w:rPr>
        <w:t>правильном</w:t>
      </w:r>
      <w:r>
        <w:rPr>
          <w:spacing w:val="-2"/>
          <w:sz w:val="23"/>
        </w:rPr>
        <w:t xml:space="preserve"> </w:t>
      </w:r>
      <w:r>
        <w:rPr>
          <w:sz w:val="23"/>
        </w:rPr>
        <w:t>питании</w:t>
      </w:r>
      <w:r>
        <w:rPr>
          <w:spacing w:val="-2"/>
          <w:sz w:val="23"/>
        </w:rPr>
        <w:t xml:space="preserve"> </w:t>
      </w:r>
      <w:r>
        <w:rPr>
          <w:sz w:val="23"/>
        </w:rPr>
        <w:t>у</w:t>
      </w:r>
      <w:r>
        <w:rPr>
          <w:spacing w:val="-8"/>
          <w:sz w:val="23"/>
        </w:rPr>
        <w:t xml:space="preserve"> </w:t>
      </w:r>
      <w:r>
        <w:rPr>
          <w:sz w:val="23"/>
        </w:rPr>
        <w:t>самого</w:t>
      </w:r>
      <w:r>
        <w:rPr>
          <w:spacing w:val="-2"/>
          <w:sz w:val="23"/>
        </w:rPr>
        <w:t xml:space="preserve"> ребенка.</w:t>
      </w:r>
    </w:p>
    <w:p w14:paraId="26470E7C">
      <w:pPr>
        <w:pStyle w:val="8"/>
        <w:numPr>
          <w:ilvl w:val="2"/>
          <w:numId w:val="5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Сформированность</w:t>
      </w:r>
      <w:r>
        <w:rPr>
          <w:spacing w:val="-5"/>
          <w:sz w:val="23"/>
        </w:rPr>
        <w:t xml:space="preserve"> </w:t>
      </w:r>
      <w:r>
        <w:rPr>
          <w:sz w:val="23"/>
        </w:rPr>
        <w:t>привычек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-5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4"/>
          <w:sz w:val="23"/>
        </w:rPr>
        <w:t xml:space="preserve"> </w:t>
      </w:r>
      <w:r>
        <w:rPr>
          <w:sz w:val="23"/>
        </w:rPr>
        <w:t>у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ребенка.</w:t>
      </w:r>
    </w:p>
    <w:p w14:paraId="234E7415">
      <w:pPr>
        <w:pStyle w:val="8"/>
        <w:numPr>
          <w:ilvl w:val="2"/>
          <w:numId w:val="5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Понимание</w:t>
      </w:r>
      <w:r>
        <w:rPr>
          <w:spacing w:val="-6"/>
          <w:sz w:val="23"/>
        </w:rPr>
        <w:t xml:space="preserve"> </w:t>
      </w:r>
      <w:r>
        <w:rPr>
          <w:sz w:val="23"/>
        </w:rPr>
        <w:t>взрослыми</w:t>
      </w:r>
      <w:r>
        <w:rPr>
          <w:spacing w:val="-6"/>
          <w:sz w:val="23"/>
        </w:rPr>
        <w:t xml:space="preserve"> </w:t>
      </w:r>
      <w:r>
        <w:rPr>
          <w:sz w:val="23"/>
        </w:rPr>
        <w:t>важности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значимости</w:t>
      </w:r>
      <w:r>
        <w:rPr>
          <w:spacing w:val="-4"/>
          <w:sz w:val="23"/>
        </w:rPr>
        <w:t xml:space="preserve"> </w:t>
      </w:r>
      <w:r>
        <w:rPr>
          <w:sz w:val="23"/>
        </w:rPr>
        <w:t>правильного</w:t>
      </w:r>
      <w:r>
        <w:rPr>
          <w:spacing w:val="-4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3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ребенка.</w:t>
      </w:r>
    </w:p>
    <w:p w14:paraId="117B734A">
      <w:pPr>
        <w:pStyle w:val="8"/>
        <w:numPr>
          <w:ilvl w:val="1"/>
          <w:numId w:val="5"/>
        </w:numPr>
        <w:tabs>
          <w:tab w:val="left" w:pos="232"/>
        </w:tabs>
        <w:spacing w:before="2" w:after="0" w:line="264" w:lineRule="exact"/>
        <w:ind w:left="232" w:right="0" w:hanging="230"/>
        <w:jc w:val="left"/>
        <w:rPr>
          <w:sz w:val="23"/>
        </w:rPr>
      </w:pPr>
      <w:r>
        <w:rPr>
          <w:sz w:val="23"/>
        </w:rPr>
        <w:t>Какие</w:t>
      </w:r>
      <w:r>
        <w:rPr>
          <w:spacing w:val="-3"/>
          <w:sz w:val="23"/>
        </w:rPr>
        <w:t xml:space="preserve"> </w:t>
      </w:r>
      <w:r>
        <w:rPr>
          <w:sz w:val="23"/>
        </w:rPr>
        <w:t>проблемы,</w:t>
      </w:r>
      <w:r>
        <w:rPr>
          <w:spacing w:val="-6"/>
          <w:sz w:val="23"/>
        </w:rPr>
        <w:t xml:space="preserve"> </w:t>
      </w:r>
      <w:r>
        <w:rPr>
          <w:sz w:val="23"/>
        </w:rPr>
        <w:t>связанные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питанием</w:t>
      </w:r>
      <w:r>
        <w:rPr>
          <w:spacing w:val="-3"/>
          <w:sz w:val="23"/>
        </w:rPr>
        <w:t xml:space="preserve"> </w:t>
      </w:r>
      <w:r>
        <w:rPr>
          <w:sz w:val="23"/>
        </w:rPr>
        <w:t>ребенка,</w:t>
      </w:r>
      <w:r>
        <w:rPr>
          <w:spacing w:val="-2"/>
          <w:sz w:val="23"/>
        </w:rPr>
        <w:t xml:space="preserve"> </w:t>
      </w:r>
      <w:r>
        <w:rPr>
          <w:sz w:val="23"/>
        </w:rPr>
        <w:t>у</w:t>
      </w:r>
      <w:r>
        <w:rPr>
          <w:spacing w:val="-8"/>
          <w:sz w:val="23"/>
        </w:rPr>
        <w:t xml:space="preserve"> </w:t>
      </w:r>
      <w:r>
        <w:rPr>
          <w:sz w:val="23"/>
        </w:rPr>
        <w:t>Вас</w:t>
      </w:r>
      <w:r>
        <w:rPr>
          <w:spacing w:val="-2"/>
          <w:sz w:val="23"/>
        </w:rPr>
        <w:t xml:space="preserve"> возникают?</w:t>
      </w:r>
    </w:p>
    <w:p w14:paraId="2A68634C">
      <w:pPr>
        <w:pStyle w:val="8"/>
        <w:numPr>
          <w:ilvl w:val="2"/>
          <w:numId w:val="5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Нехватка</w:t>
      </w:r>
      <w:r>
        <w:rPr>
          <w:spacing w:val="-6"/>
          <w:sz w:val="23"/>
        </w:rPr>
        <w:t xml:space="preserve"> </w:t>
      </w:r>
      <w:r>
        <w:rPr>
          <w:sz w:val="23"/>
        </w:rPr>
        <w:t>времени</w:t>
      </w:r>
      <w:r>
        <w:rPr>
          <w:spacing w:val="-6"/>
          <w:sz w:val="23"/>
        </w:rPr>
        <w:t xml:space="preserve"> </w:t>
      </w:r>
      <w:r>
        <w:rPr>
          <w:sz w:val="23"/>
        </w:rPr>
        <w:t>для</w:t>
      </w:r>
      <w:r>
        <w:rPr>
          <w:spacing w:val="-8"/>
          <w:sz w:val="23"/>
        </w:rPr>
        <w:t xml:space="preserve"> </w:t>
      </w:r>
      <w:r>
        <w:rPr>
          <w:sz w:val="23"/>
        </w:rPr>
        <w:t>приготовления</w:t>
      </w:r>
      <w:r>
        <w:rPr>
          <w:spacing w:val="-5"/>
          <w:sz w:val="23"/>
        </w:rPr>
        <w:t xml:space="preserve"> </w:t>
      </w:r>
      <w:r>
        <w:rPr>
          <w:sz w:val="23"/>
        </w:rPr>
        <w:t>пищи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дома.</w:t>
      </w:r>
    </w:p>
    <w:p w14:paraId="5099A241">
      <w:pPr>
        <w:pStyle w:val="8"/>
        <w:numPr>
          <w:ilvl w:val="2"/>
          <w:numId w:val="5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Недостаток</w:t>
      </w:r>
      <w:r>
        <w:rPr>
          <w:spacing w:val="-6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-4"/>
          <w:sz w:val="23"/>
        </w:rPr>
        <w:t xml:space="preserve"> </w:t>
      </w:r>
      <w:r>
        <w:rPr>
          <w:sz w:val="23"/>
        </w:rPr>
        <w:t>о</w:t>
      </w:r>
      <w:r>
        <w:rPr>
          <w:spacing w:val="-4"/>
          <w:sz w:val="23"/>
        </w:rPr>
        <w:t xml:space="preserve"> </w:t>
      </w:r>
      <w:r>
        <w:rPr>
          <w:sz w:val="23"/>
        </w:rPr>
        <w:t>том,</w:t>
      </w:r>
      <w:r>
        <w:rPr>
          <w:spacing w:val="-3"/>
          <w:sz w:val="23"/>
        </w:rPr>
        <w:t xml:space="preserve"> </w:t>
      </w:r>
      <w:r>
        <w:rPr>
          <w:sz w:val="23"/>
        </w:rPr>
        <w:t>каким</w:t>
      </w:r>
      <w:r>
        <w:rPr>
          <w:spacing w:val="-3"/>
          <w:sz w:val="23"/>
        </w:rPr>
        <w:t xml:space="preserve"> </w:t>
      </w:r>
      <w:r>
        <w:rPr>
          <w:sz w:val="23"/>
        </w:rPr>
        <w:t>должно</w:t>
      </w:r>
      <w:r>
        <w:rPr>
          <w:spacing w:val="-4"/>
          <w:sz w:val="23"/>
        </w:rPr>
        <w:t xml:space="preserve"> </w:t>
      </w:r>
      <w:r>
        <w:rPr>
          <w:sz w:val="23"/>
        </w:rPr>
        <w:t>быть</w:t>
      </w:r>
      <w:r>
        <w:rPr>
          <w:spacing w:val="-3"/>
          <w:sz w:val="23"/>
        </w:rPr>
        <w:t xml:space="preserve"> </w:t>
      </w:r>
      <w:r>
        <w:rPr>
          <w:sz w:val="23"/>
        </w:rPr>
        <w:t>питание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ребенка.</w:t>
      </w:r>
    </w:p>
    <w:p w14:paraId="33814C93">
      <w:pPr>
        <w:pStyle w:val="8"/>
        <w:numPr>
          <w:ilvl w:val="2"/>
          <w:numId w:val="5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Нет</w:t>
      </w:r>
      <w:r>
        <w:rPr>
          <w:spacing w:val="-4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-5"/>
          <w:sz w:val="23"/>
        </w:rPr>
        <w:t xml:space="preserve"> </w:t>
      </w:r>
      <w:r>
        <w:rPr>
          <w:sz w:val="23"/>
        </w:rPr>
        <w:t>для</w:t>
      </w:r>
      <w:r>
        <w:rPr>
          <w:spacing w:val="-4"/>
          <w:sz w:val="23"/>
        </w:rPr>
        <w:t xml:space="preserve"> </w:t>
      </w:r>
      <w:r>
        <w:rPr>
          <w:sz w:val="23"/>
        </w:rPr>
        <w:t>того,</w:t>
      </w:r>
      <w:r>
        <w:rPr>
          <w:spacing w:val="-4"/>
          <w:sz w:val="23"/>
        </w:rPr>
        <w:t xml:space="preserve"> </w:t>
      </w:r>
      <w:r>
        <w:rPr>
          <w:sz w:val="23"/>
        </w:rPr>
        <w:t>чтобы</w:t>
      </w:r>
      <w:r>
        <w:rPr>
          <w:spacing w:val="-3"/>
          <w:sz w:val="23"/>
        </w:rPr>
        <w:t xml:space="preserve"> </w:t>
      </w:r>
      <w:r>
        <w:rPr>
          <w:sz w:val="23"/>
        </w:rPr>
        <w:t>контролировать</w:t>
      </w:r>
      <w:r>
        <w:rPr>
          <w:spacing w:val="-3"/>
          <w:sz w:val="23"/>
        </w:rPr>
        <w:t xml:space="preserve"> </w:t>
      </w:r>
      <w:r>
        <w:rPr>
          <w:sz w:val="23"/>
        </w:rPr>
        <w:t>питание</w:t>
      </w:r>
      <w:r>
        <w:rPr>
          <w:spacing w:val="-4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течение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дня.</w:t>
      </w:r>
    </w:p>
    <w:p w14:paraId="697024BF">
      <w:pPr>
        <w:pStyle w:val="8"/>
        <w:numPr>
          <w:ilvl w:val="2"/>
          <w:numId w:val="5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Недостаточно</w:t>
      </w:r>
      <w:r>
        <w:rPr>
          <w:spacing w:val="-7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-8"/>
          <w:sz w:val="23"/>
        </w:rPr>
        <w:t xml:space="preserve"> </w:t>
      </w:r>
      <w:r>
        <w:rPr>
          <w:sz w:val="23"/>
        </w:rPr>
        <w:t>для</w:t>
      </w:r>
      <w:r>
        <w:rPr>
          <w:spacing w:val="-5"/>
          <w:sz w:val="23"/>
        </w:rPr>
        <w:t xml:space="preserve"> </w:t>
      </w:r>
      <w:r>
        <w:rPr>
          <w:sz w:val="23"/>
        </w:rPr>
        <w:t>того,</w:t>
      </w:r>
      <w:r>
        <w:rPr>
          <w:spacing w:val="-4"/>
          <w:sz w:val="23"/>
        </w:rPr>
        <w:t xml:space="preserve"> </w:t>
      </w:r>
      <w:r>
        <w:rPr>
          <w:sz w:val="23"/>
        </w:rPr>
        <w:t>чтобы</w:t>
      </w:r>
      <w:r>
        <w:rPr>
          <w:spacing w:val="-4"/>
          <w:sz w:val="23"/>
        </w:rPr>
        <w:t xml:space="preserve"> </w:t>
      </w:r>
      <w:r>
        <w:rPr>
          <w:sz w:val="23"/>
        </w:rPr>
        <w:t>обеспечить</w:t>
      </w:r>
      <w:r>
        <w:rPr>
          <w:spacing w:val="-5"/>
          <w:sz w:val="23"/>
        </w:rPr>
        <w:t xml:space="preserve"> </w:t>
      </w:r>
      <w:r>
        <w:rPr>
          <w:sz w:val="23"/>
        </w:rPr>
        <w:t>рациональное</w:t>
      </w:r>
      <w:r>
        <w:rPr>
          <w:spacing w:val="-5"/>
          <w:sz w:val="23"/>
        </w:rPr>
        <w:t xml:space="preserve"> </w:t>
      </w:r>
      <w:r>
        <w:rPr>
          <w:sz w:val="23"/>
        </w:rPr>
        <w:t>питание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ребенка.</w:t>
      </w:r>
    </w:p>
    <w:p w14:paraId="501465EB">
      <w:pPr>
        <w:pStyle w:val="8"/>
        <w:numPr>
          <w:ilvl w:val="2"/>
          <w:numId w:val="5"/>
        </w:numPr>
        <w:tabs>
          <w:tab w:val="left" w:pos="136"/>
        </w:tabs>
        <w:spacing w:before="3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Невозможность</w:t>
      </w:r>
      <w:r>
        <w:rPr>
          <w:spacing w:val="-6"/>
          <w:sz w:val="23"/>
        </w:rPr>
        <w:t xml:space="preserve"> </w:t>
      </w:r>
      <w:r>
        <w:rPr>
          <w:sz w:val="23"/>
        </w:rPr>
        <w:t>организовать</w:t>
      </w:r>
      <w:r>
        <w:rPr>
          <w:spacing w:val="-5"/>
          <w:sz w:val="23"/>
        </w:rPr>
        <w:t xml:space="preserve"> </w:t>
      </w:r>
      <w:r>
        <w:rPr>
          <w:sz w:val="23"/>
        </w:rPr>
        <w:t>регулярное</w:t>
      </w:r>
      <w:r>
        <w:rPr>
          <w:spacing w:val="-6"/>
          <w:sz w:val="23"/>
        </w:rPr>
        <w:t xml:space="preserve"> </w:t>
      </w:r>
      <w:r>
        <w:rPr>
          <w:sz w:val="23"/>
        </w:rPr>
        <w:t>питание</w:t>
      </w:r>
      <w:r>
        <w:rPr>
          <w:spacing w:val="-5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течение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дня.</w:t>
      </w:r>
    </w:p>
    <w:p w14:paraId="02AC1B7D">
      <w:pPr>
        <w:pStyle w:val="8"/>
        <w:numPr>
          <w:ilvl w:val="2"/>
          <w:numId w:val="5"/>
        </w:numPr>
        <w:tabs>
          <w:tab w:val="left" w:pos="136"/>
        </w:tabs>
        <w:spacing w:before="0" w:after="0" w:line="240" w:lineRule="auto"/>
        <w:ind w:left="2" w:right="1000" w:firstLine="0"/>
        <w:jc w:val="left"/>
        <w:rPr>
          <w:sz w:val="23"/>
        </w:rPr>
      </w:pPr>
      <w:r>
        <w:rPr>
          <w:sz w:val="23"/>
        </w:rPr>
        <w:t>Отсутствие единого понимания у всех членов семьи, каким должно быть правильное питание у</w:t>
      </w:r>
      <w:r>
        <w:rPr>
          <w:spacing w:val="-7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-2"/>
          <w:sz w:val="23"/>
        </w:rPr>
        <w:t xml:space="preserve"> </w:t>
      </w:r>
      <w:r>
        <w:rPr>
          <w:sz w:val="23"/>
        </w:rPr>
        <w:t>(кто-то</w:t>
      </w:r>
      <w:r>
        <w:rPr>
          <w:spacing w:val="-2"/>
          <w:sz w:val="23"/>
        </w:rPr>
        <w:t xml:space="preserve"> </w:t>
      </w:r>
      <w:r>
        <w:rPr>
          <w:sz w:val="23"/>
        </w:rPr>
        <w:t>из</w:t>
      </w:r>
      <w:r>
        <w:rPr>
          <w:spacing w:val="-2"/>
          <w:sz w:val="23"/>
        </w:rPr>
        <w:t xml:space="preserve"> </w:t>
      </w:r>
      <w:r>
        <w:rPr>
          <w:sz w:val="23"/>
        </w:rPr>
        <w:t>взрослых</w:t>
      </w:r>
      <w:r>
        <w:rPr>
          <w:spacing w:val="-2"/>
          <w:sz w:val="23"/>
        </w:rPr>
        <w:t xml:space="preserve"> </w:t>
      </w:r>
      <w:r>
        <w:rPr>
          <w:sz w:val="23"/>
        </w:rPr>
        <w:t>разрешает</w:t>
      </w:r>
      <w:r>
        <w:rPr>
          <w:spacing w:val="-5"/>
          <w:sz w:val="23"/>
        </w:rPr>
        <w:t xml:space="preserve"> </w:t>
      </w:r>
      <w:r>
        <w:rPr>
          <w:sz w:val="23"/>
        </w:rPr>
        <w:t>есть</w:t>
      </w:r>
      <w:r>
        <w:rPr>
          <w:spacing w:val="-4"/>
          <w:sz w:val="23"/>
        </w:rPr>
        <w:t xml:space="preserve"> </w:t>
      </w:r>
      <w:r>
        <w:rPr>
          <w:sz w:val="23"/>
        </w:rPr>
        <w:t>сладости,</w:t>
      </w:r>
      <w:r>
        <w:rPr>
          <w:spacing w:val="-5"/>
          <w:sz w:val="23"/>
        </w:rPr>
        <w:t xml:space="preserve"> </w:t>
      </w:r>
      <w:r>
        <w:rPr>
          <w:sz w:val="23"/>
        </w:rPr>
        <w:t>кто-то</w:t>
      </w:r>
      <w:r>
        <w:rPr>
          <w:spacing w:val="-2"/>
          <w:sz w:val="23"/>
        </w:rPr>
        <w:t xml:space="preserve"> </w:t>
      </w:r>
      <w:r>
        <w:rPr>
          <w:sz w:val="23"/>
        </w:rPr>
        <w:t>запрещает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т.д.).</w:t>
      </w:r>
    </w:p>
    <w:p w14:paraId="0975381F">
      <w:pPr>
        <w:pStyle w:val="8"/>
        <w:numPr>
          <w:ilvl w:val="2"/>
          <w:numId w:val="5"/>
        </w:numPr>
        <w:tabs>
          <w:tab w:val="left" w:pos="136"/>
        </w:tabs>
        <w:spacing w:before="0" w:after="0" w:line="240" w:lineRule="auto"/>
        <w:ind w:left="2" w:right="1046" w:firstLine="0"/>
        <w:jc w:val="left"/>
        <w:rPr>
          <w:sz w:val="23"/>
        </w:rPr>
      </w:pPr>
      <w:r>
        <w:rPr>
          <w:sz w:val="23"/>
        </w:rPr>
        <w:t>Ребенок</w:t>
      </w:r>
      <w:r>
        <w:rPr>
          <w:spacing w:val="-2"/>
          <w:sz w:val="23"/>
        </w:rPr>
        <w:t xml:space="preserve"> </w:t>
      </w:r>
      <w:r>
        <w:rPr>
          <w:sz w:val="23"/>
        </w:rPr>
        <w:t>не</w:t>
      </w:r>
      <w:r>
        <w:rPr>
          <w:spacing w:val="-3"/>
          <w:sz w:val="23"/>
        </w:rPr>
        <w:t xml:space="preserve"> </w:t>
      </w:r>
      <w:r>
        <w:rPr>
          <w:sz w:val="23"/>
        </w:rPr>
        <w:t>соблюдает</w:t>
      </w:r>
      <w:r>
        <w:rPr>
          <w:spacing w:val="-5"/>
          <w:sz w:val="23"/>
        </w:rPr>
        <w:t xml:space="preserve"> </w:t>
      </w:r>
      <w:r>
        <w:rPr>
          <w:sz w:val="23"/>
        </w:rPr>
        <w:t>режим</w:t>
      </w:r>
      <w:r>
        <w:rPr>
          <w:spacing w:val="-2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ест</w:t>
      </w:r>
      <w:r>
        <w:rPr>
          <w:spacing w:val="-2"/>
          <w:sz w:val="23"/>
        </w:rPr>
        <w:t xml:space="preserve"> </w:t>
      </w:r>
      <w:r>
        <w:rPr>
          <w:sz w:val="23"/>
        </w:rPr>
        <w:t>тогда,</w:t>
      </w:r>
      <w:r>
        <w:rPr>
          <w:spacing w:val="-2"/>
          <w:sz w:val="23"/>
        </w:rPr>
        <w:t xml:space="preserve"> </w:t>
      </w:r>
      <w:r>
        <w:rPr>
          <w:sz w:val="23"/>
        </w:rPr>
        <w:t>когда</w:t>
      </w:r>
      <w:r>
        <w:rPr>
          <w:spacing w:val="-2"/>
          <w:sz w:val="23"/>
        </w:rPr>
        <w:t xml:space="preserve"> </w:t>
      </w:r>
      <w:r>
        <w:rPr>
          <w:sz w:val="23"/>
        </w:rPr>
        <w:t>захочет,</w:t>
      </w:r>
      <w:r>
        <w:rPr>
          <w:spacing w:val="-2"/>
          <w:sz w:val="23"/>
        </w:rPr>
        <w:t xml:space="preserve"> </w:t>
      </w:r>
      <w:r>
        <w:rPr>
          <w:sz w:val="23"/>
        </w:rPr>
        <w:t>ест</w:t>
      </w:r>
      <w:r>
        <w:rPr>
          <w:spacing w:val="-2"/>
          <w:sz w:val="23"/>
        </w:rPr>
        <w:t xml:space="preserve"> </w:t>
      </w:r>
      <w:r>
        <w:rPr>
          <w:sz w:val="23"/>
        </w:rPr>
        <w:t>менее</w:t>
      </w:r>
      <w:r>
        <w:rPr>
          <w:spacing w:val="-2"/>
          <w:sz w:val="23"/>
        </w:rPr>
        <w:t xml:space="preserve"> </w:t>
      </w:r>
      <w:r>
        <w:rPr>
          <w:sz w:val="23"/>
        </w:rPr>
        <w:t>3</w:t>
      </w:r>
      <w:r>
        <w:rPr>
          <w:spacing w:val="-2"/>
          <w:sz w:val="23"/>
        </w:rPr>
        <w:t xml:space="preserve"> </w:t>
      </w:r>
      <w:r>
        <w:rPr>
          <w:sz w:val="23"/>
        </w:rPr>
        <w:t>раз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день, заменяет основные приемы пищи перекусами.</w:t>
      </w:r>
    </w:p>
    <w:p w14:paraId="64BA530E">
      <w:pPr>
        <w:pStyle w:val="8"/>
        <w:numPr>
          <w:ilvl w:val="2"/>
          <w:numId w:val="5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Ребенок</w:t>
      </w:r>
      <w:r>
        <w:rPr>
          <w:spacing w:val="-5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умеет</w:t>
      </w:r>
      <w:r>
        <w:rPr>
          <w:spacing w:val="-3"/>
          <w:sz w:val="23"/>
        </w:rPr>
        <w:t xml:space="preserve"> </w:t>
      </w:r>
      <w:r>
        <w:rPr>
          <w:sz w:val="23"/>
        </w:rPr>
        <w:t>вести</w:t>
      </w:r>
      <w:r>
        <w:rPr>
          <w:spacing w:val="-3"/>
          <w:sz w:val="23"/>
        </w:rPr>
        <w:t xml:space="preserve"> </w:t>
      </w:r>
      <w:r>
        <w:rPr>
          <w:sz w:val="23"/>
        </w:rPr>
        <w:t>себя</w:t>
      </w:r>
      <w:r>
        <w:rPr>
          <w:spacing w:val="-2"/>
          <w:sz w:val="23"/>
        </w:rPr>
        <w:t xml:space="preserve"> </w:t>
      </w:r>
      <w:r>
        <w:rPr>
          <w:sz w:val="23"/>
        </w:rPr>
        <w:t>за</w:t>
      </w:r>
      <w:r>
        <w:rPr>
          <w:spacing w:val="-2"/>
          <w:sz w:val="23"/>
        </w:rPr>
        <w:t xml:space="preserve"> столом.</w:t>
      </w:r>
    </w:p>
    <w:p w14:paraId="022C49AD">
      <w:pPr>
        <w:pStyle w:val="8"/>
        <w:numPr>
          <w:ilvl w:val="2"/>
          <w:numId w:val="5"/>
        </w:numPr>
        <w:tabs>
          <w:tab w:val="left" w:pos="136"/>
        </w:tabs>
        <w:spacing w:before="0" w:after="0" w:line="240" w:lineRule="auto"/>
        <w:ind w:left="2" w:right="693" w:firstLine="0"/>
        <w:jc w:val="left"/>
        <w:rPr>
          <w:sz w:val="23"/>
        </w:rPr>
      </w:pPr>
      <w:r>
        <w:rPr>
          <w:sz w:val="23"/>
        </w:rPr>
        <w:t>Ребенок "увлекается" сладкими, острыми, жирными продуктами с высоким содержанием калорий:</w:t>
      </w:r>
      <w:r>
        <w:rPr>
          <w:spacing w:val="-6"/>
          <w:sz w:val="23"/>
        </w:rPr>
        <w:t xml:space="preserve"> </w:t>
      </w:r>
      <w:r>
        <w:rPr>
          <w:sz w:val="23"/>
        </w:rPr>
        <w:t>сладости,</w:t>
      </w:r>
      <w:r>
        <w:rPr>
          <w:spacing w:val="-4"/>
          <w:sz w:val="23"/>
        </w:rPr>
        <w:t xml:space="preserve"> </w:t>
      </w:r>
      <w:r>
        <w:rPr>
          <w:sz w:val="23"/>
        </w:rPr>
        <w:t>чипсы,</w:t>
      </w:r>
      <w:r>
        <w:rPr>
          <w:spacing w:val="-4"/>
          <w:sz w:val="23"/>
        </w:rPr>
        <w:t xml:space="preserve"> </w:t>
      </w:r>
      <w:r>
        <w:rPr>
          <w:sz w:val="23"/>
        </w:rPr>
        <w:t>сэндвичи</w:t>
      </w:r>
      <w:r>
        <w:rPr>
          <w:spacing w:val="-5"/>
          <w:sz w:val="23"/>
        </w:rPr>
        <w:t xml:space="preserve"> </w:t>
      </w:r>
      <w:r>
        <w:rPr>
          <w:sz w:val="23"/>
        </w:rPr>
        <w:t>или</w:t>
      </w:r>
      <w:r>
        <w:rPr>
          <w:spacing w:val="-4"/>
          <w:sz w:val="23"/>
        </w:rPr>
        <w:t xml:space="preserve"> </w:t>
      </w:r>
      <w:r>
        <w:rPr>
          <w:sz w:val="23"/>
        </w:rPr>
        <w:t>бутерброды,</w:t>
      </w:r>
      <w:r>
        <w:rPr>
          <w:spacing w:val="-4"/>
          <w:sz w:val="23"/>
        </w:rPr>
        <w:t xml:space="preserve"> </w:t>
      </w:r>
      <w:r>
        <w:rPr>
          <w:sz w:val="23"/>
        </w:rPr>
        <w:t>газированные</w:t>
      </w:r>
      <w:r>
        <w:rPr>
          <w:spacing w:val="-4"/>
          <w:sz w:val="23"/>
        </w:rPr>
        <w:t xml:space="preserve"> </w:t>
      </w:r>
      <w:r>
        <w:rPr>
          <w:sz w:val="23"/>
        </w:rPr>
        <w:t>напитки,</w:t>
      </w:r>
      <w:r>
        <w:rPr>
          <w:spacing w:val="-4"/>
          <w:sz w:val="23"/>
        </w:rPr>
        <w:t xml:space="preserve"> </w:t>
      </w:r>
      <w:r>
        <w:rPr>
          <w:sz w:val="23"/>
        </w:rPr>
        <w:t>сухарики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др.</w:t>
      </w:r>
    </w:p>
    <w:p w14:paraId="2C3D99B4">
      <w:pPr>
        <w:pStyle w:val="8"/>
        <w:numPr>
          <w:ilvl w:val="2"/>
          <w:numId w:val="5"/>
        </w:numPr>
        <w:tabs>
          <w:tab w:val="left" w:pos="136"/>
        </w:tabs>
        <w:spacing w:before="0" w:after="0" w:line="263" w:lineRule="exact"/>
        <w:ind w:left="136" w:right="0" w:hanging="134"/>
        <w:jc w:val="left"/>
        <w:rPr>
          <w:sz w:val="23"/>
        </w:rPr>
      </w:pPr>
      <w:r>
        <w:rPr>
          <w:sz w:val="23"/>
        </w:rPr>
        <w:t>Ребенок</w:t>
      </w:r>
      <w:r>
        <w:rPr>
          <w:spacing w:val="-4"/>
          <w:sz w:val="23"/>
        </w:rPr>
        <w:t xml:space="preserve"> </w:t>
      </w:r>
      <w:r>
        <w:rPr>
          <w:sz w:val="23"/>
        </w:rPr>
        <w:t>отказывается</w:t>
      </w:r>
      <w:r>
        <w:rPr>
          <w:spacing w:val="-6"/>
          <w:sz w:val="23"/>
        </w:rPr>
        <w:t xml:space="preserve"> </w:t>
      </w:r>
      <w:r>
        <w:rPr>
          <w:sz w:val="23"/>
        </w:rPr>
        <w:t>от</w:t>
      </w:r>
      <w:r>
        <w:rPr>
          <w:spacing w:val="-3"/>
          <w:sz w:val="23"/>
        </w:rPr>
        <w:t xml:space="preserve"> </w:t>
      </w:r>
      <w:r>
        <w:rPr>
          <w:sz w:val="23"/>
        </w:rPr>
        <w:t>полезных</w:t>
      </w:r>
      <w:r>
        <w:rPr>
          <w:spacing w:val="-3"/>
          <w:sz w:val="23"/>
        </w:rPr>
        <w:t xml:space="preserve"> </w:t>
      </w:r>
      <w:r>
        <w:rPr>
          <w:sz w:val="23"/>
        </w:rPr>
        <w:t>продуктов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блюд.</w:t>
      </w:r>
    </w:p>
    <w:p w14:paraId="25734462">
      <w:pPr>
        <w:pStyle w:val="8"/>
        <w:numPr>
          <w:ilvl w:val="1"/>
          <w:numId w:val="5"/>
        </w:numPr>
        <w:tabs>
          <w:tab w:val="left" w:pos="232"/>
        </w:tabs>
        <w:spacing w:before="0" w:after="0" w:line="240" w:lineRule="auto"/>
        <w:ind w:left="2" w:right="926" w:firstLine="0"/>
        <w:jc w:val="left"/>
        <w:rPr>
          <w:sz w:val="23"/>
        </w:rPr>
      </w:pPr>
      <w:r>
        <w:rPr>
          <w:sz w:val="23"/>
        </w:rPr>
        <w:t>Какие</w:t>
      </w:r>
      <w:r>
        <w:rPr>
          <w:spacing w:val="-3"/>
          <w:sz w:val="23"/>
        </w:rPr>
        <w:t xml:space="preserve"> </w:t>
      </w:r>
      <w:r>
        <w:rPr>
          <w:sz w:val="23"/>
        </w:rPr>
        <w:t>привычки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-2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за</w:t>
      </w:r>
      <w:r>
        <w:rPr>
          <w:spacing w:val="-3"/>
          <w:sz w:val="23"/>
        </w:rPr>
        <w:t xml:space="preserve"> </w:t>
      </w:r>
      <w:r>
        <w:rPr>
          <w:sz w:val="23"/>
        </w:rPr>
        <w:t>столом</w:t>
      </w:r>
      <w:r>
        <w:rPr>
          <w:spacing w:val="-3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-2"/>
          <w:sz w:val="23"/>
        </w:rPr>
        <w:t xml:space="preserve"> </w:t>
      </w:r>
      <w:r>
        <w:rPr>
          <w:sz w:val="23"/>
        </w:rPr>
        <w:t>у</w:t>
      </w:r>
      <w:r>
        <w:rPr>
          <w:spacing w:val="-8"/>
          <w:sz w:val="23"/>
        </w:rPr>
        <w:t xml:space="preserve"> </w:t>
      </w:r>
      <w:r>
        <w:rPr>
          <w:sz w:val="23"/>
        </w:rPr>
        <w:t>Вашего</w:t>
      </w:r>
      <w:r>
        <w:rPr>
          <w:spacing w:val="-3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как часто они проявляются?</w:t>
      </w:r>
    </w:p>
    <w:p w14:paraId="50050CF8">
      <w:pPr>
        <w:pStyle w:val="8"/>
        <w:numPr>
          <w:ilvl w:val="2"/>
          <w:numId w:val="5"/>
        </w:numPr>
        <w:tabs>
          <w:tab w:val="left" w:pos="136"/>
        </w:tabs>
        <w:spacing w:before="1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Ест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одно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то</w:t>
      </w:r>
      <w:r>
        <w:rPr>
          <w:spacing w:val="-2"/>
          <w:sz w:val="23"/>
        </w:rPr>
        <w:t xml:space="preserve"> </w:t>
      </w:r>
      <w:r>
        <w:rPr>
          <w:sz w:val="23"/>
        </w:rPr>
        <w:t>же</w:t>
      </w:r>
      <w:r>
        <w:rPr>
          <w:spacing w:val="-3"/>
          <w:sz w:val="23"/>
        </w:rPr>
        <w:t xml:space="preserve"> </w:t>
      </w:r>
      <w:r>
        <w:rPr>
          <w:sz w:val="23"/>
        </w:rPr>
        <w:t>время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нужно</w:t>
      </w:r>
      <w:r>
        <w:rPr>
          <w:spacing w:val="-3"/>
          <w:sz w:val="23"/>
        </w:rPr>
        <w:t xml:space="preserve"> </w:t>
      </w:r>
      <w:r>
        <w:rPr>
          <w:sz w:val="23"/>
        </w:rPr>
        <w:t>заставлять</w:t>
      </w:r>
      <w:r>
        <w:rPr>
          <w:spacing w:val="-4"/>
          <w:sz w:val="23"/>
        </w:rPr>
        <w:t xml:space="preserve"> </w:t>
      </w:r>
      <w:r>
        <w:rPr>
          <w:sz w:val="23"/>
        </w:rPr>
        <w:t>вовремя</w:t>
      </w:r>
      <w:r>
        <w:rPr>
          <w:spacing w:val="-2"/>
          <w:sz w:val="23"/>
        </w:rPr>
        <w:t xml:space="preserve"> </w:t>
      </w:r>
      <w:r>
        <w:rPr>
          <w:sz w:val="23"/>
        </w:rPr>
        <w:t>позавтракать,</w:t>
      </w:r>
      <w:r>
        <w:rPr>
          <w:spacing w:val="-3"/>
          <w:sz w:val="23"/>
        </w:rPr>
        <w:t xml:space="preserve"> </w:t>
      </w:r>
      <w:r>
        <w:rPr>
          <w:sz w:val="23"/>
        </w:rPr>
        <w:t>пообедать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т.д.</w:t>
      </w:r>
    </w:p>
    <w:p w14:paraId="17F53B9C">
      <w:pPr>
        <w:pStyle w:val="8"/>
        <w:numPr>
          <w:ilvl w:val="2"/>
          <w:numId w:val="5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Моет</w:t>
      </w:r>
      <w:r>
        <w:rPr>
          <w:spacing w:val="-2"/>
          <w:sz w:val="23"/>
        </w:rPr>
        <w:t xml:space="preserve"> </w:t>
      </w:r>
      <w:r>
        <w:rPr>
          <w:sz w:val="23"/>
        </w:rPr>
        <w:t>руки</w:t>
      </w:r>
      <w:r>
        <w:rPr>
          <w:spacing w:val="-3"/>
          <w:sz w:val="23"/>
        </w:rPr>
        <w:t xml:space="preserve"> </w:t>
      </w:r>
      <w:r>
        <w:rPr>
          <w:sz w:val="23"/>
        </w:rPr>
        <w:t>перед</w:t>
      </w:r>
      <w:r>
        <w:rPr>
          <w:spacing w:val="-2"/>
          <w:sz w:val="23"/>
        </w:rPr>
        <w:t xml:space="preserve"> </w:t>
      </w:r>
      <w:r>
        <w:rPr>
          <w:sz w:val="23"/>
        </w:rPr>
        <w:t>едой</w:t>
      </w:r>
      <w:r>
        <w:rPr>
          <w:spacing w:val="-2"/>
          <w:sz w:val="23"/>
        </w:rPr>
        <w:t xml:space="preserve"> </w:t>
      </w:r>
      <w:r>
        <w:rPr>
          <w:sz w:val="23"/>
        </w:rPr>
        <w:t>без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напоминаний.</w:t>
      </w:r>
    </w:p>
    <w:p w14:paraId="24EAF181">
      <w:pPr>
        <w:pStyle w:val="8"/>
        <w:numPr>
          <w:ilvl w:val="2"/>
          <w:numId w:val="5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Ест</w:t>
      </w:r>
      <w:r>
        <w:rPr>
          <w:spacing w:val="-4"/>
          <w:sz w:val="23"/>
        </w:rPr>
        <w:t xml:space="preserve"> </w:t>
      </w:r>
      <w:r>
        <w:rPr>
          <w:sz w:val="23"/>
        </w:rPr>
        <w:t>небольшими</w:t>
      </w:r>
      <w:r>
        <w:rPr>
          <w:spacing w:val="-8"/>
          <w:sz w:val="23"/>
        </w:rPr>
        <w:t xml:space="preserve"> </w:t>
      </w:r>
      <w:r>
        <w:rPr>
          <w:sz w:val="23"/>
        </w:rPr>
        <w:t>кусочками,</w:t>
      </w:r>
      <w:r>
        <w:rPr>
          <w:spacing w:val="-4"/>
          <w:sz w:val="23"/>
        </w:rPr>
        <w:t xml:space="preserve"> </w:t>
      </w:r>
      <w:r>
        <w:rPr>
          <w:sz w:val="23"/>
        </w:rPr>
        <w:t>не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торопясь.</w:t>
      </w:r>
    </w:p>
    <w:p w14:paraId="2E0BFCD4">
      <w:pPr>
        <w:pStyle w:val="8"/>
        <w:numPr>
          <w:ilvl w:val="2"/>
          <w:numId w:val="5"/>
        </w:numPr>
        <w:tabs>
          <w:tab w:val="left" w:pos="136"/>
        </w:tabs>
        <w:spacing w:before="0" w:after="0" w:line="240" w:lineRule="auto"/>
        <w:ind w:left="136" w:right="0" w:hanging="134"/>
        <w:jc w:val="left"/>
        <w:rPr>
          <w:sz w:val="23"/>
        </w:rPr>
      </w:pPr>
      <w:r>
        <w:rPr>
          <w:sz w:val="23"/>
        </w:rPr>
        <w:t>Использует</w:t>
      </w:r>
      <w:r>
        <w:rPr>
          <w:spacing w:val="-3"/>
          <w:sz w:val="23"/>
        </w:rPr>
        <w:t xml:space="preserve"> </w:t>
      </w:r>
      <w:r>
        <w:rPr>
          <w:sz w:val="23"/>
        </w:rPr>
        <w:t>салфетку</w:t>
      </w:r>
      <w:r>
        <w:rPr>
          <w:spacing w:val="-7"/>
          <w:sz w:val="23"/>
        </w:rPr>
        <w:t xml:space="preserve"> </w:t>
      </w:r>
      <w:r>
        <w:rPr>
          <w:sz w:val="23"/>
        </w:rPr>
        <w:t>во</w:t>
      </w:r>
      <w:r>
        <w:rPr>
          <w:spacing w:val="-2"/>
          <w:sz w:val="23"/>
        </w:rPr>
        <w:t xml:space="preserve"> </w:t>
      </w:r>
      <w:r>
        <w:rPr>
          <w:sz w:val="23"/>
        </w:rPr>
        <w:t>время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еды.</w:t>
      </w:r>
    </w:p>
    <w:p w14:paraId="00478383">
      <w:pPr>
        <w:pStyle w:val="8"/>
        <w:numPr>
          <w:ilvl w:val="2"/>
          <w:numId w:val="5"/>
        </w:numPr>
        <w:tabs>
          <w:tab w:val="left" w:pos="136"/>
        </w:tabs>
        <w:spacing w:before="2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Моет</w:t>
      </w:r>
      <w:r>
        <w:rPr>
          <w:spacing w:val="-5"/>
          <w:sz w:val="23"/>
        </w:rPr>
        <w:t xml:space="preserve"> </w:t>
      </w:r>
      <w:r>
        <w:rPr>
          <w:sz w:val="23"/>
        </w:rPr>
        <w:t>ягоды,</w:t>
      </w:r>
      <w:r>
        <w:rPr>
          <w:spacing w:val="-2"/>
          <w:sz w:val="23"/>
        </w:rPr>
        <w:t xml:space="preserve"> </w:t>
      </w:r>
      <w:r>
        <w:rPr>
          <w:sz w:val="23"/>
        </w:rPr>
        <w:t>фрукты,</w:t>
      </w:r>
      <w:r>
        <w:rPr>
          <w:spacing w:val="-3"/>
          <w:sz w:val="23"/>
        </w:rPr>
        <w:t xml:space="preserve"> </w:t>
      </w:r>
      <w:r>
        <w:rPr>
          <w:sz w:val="23"/>
        </w:rPr>
        <w:t>овощи</w:t>
      </w:r>
      <w:r>
        <w:rPr>
          <w:spacing w:val="-2"/>
          <w:sz w:val="23"/>
        </w:rPr>
        <w:t xml:space="preserve"> </w:t>
      </w:r>
      <w:r>
        <w:rPr>
          <w:sz w:val="23"/>
        </w:rPr>
        <w:t>перед</w:t>
      </w:r>
      <w:r>
        <w:rPr>
          <w:spacing w:val="-3"/>
          <w:sz w:val="23"/>
        </w:rPr>
        <w:t xml:space="preserve"> </w:t>
      </w:r>
      <w:r>
        <w:rPr>
          <w:sz w:val="23"/>
        </w:rPr>
        <w:t>тем,</w:t>
      </w:r>
      <w:r>
        <w:rPr>
          <w:spacing w:val="-2"/>
          <w:sz w:val="23"/>
        </w:rPr>
        <w:t xml:space="preserve"> </w:t>
      </w:r>
      <w:r>
        <w:rPr>
          <w:sz w:val="23"/>
        </w:rPr>
        <w:t>как</w:t>
      </w:r>
      <w:r>
        <w:rPr>
          <w:spacing w:val="-3"/>
          <w:sz w:val="23"/>
        </w:rPr>
        <w:t xml:space="preserve"> </w:t>
      </w:r>
      <w:r>
        <w:rPr>
          <w:sz w:val="23"/>
        </w:rPr>
        <w:t>их</w:t>
      </w:r>
      <w:r>
        <w:rPr>
          <w:spacing w:val="-2"/>
          <w:sz w:val="23"/>
        </w:rPr>
        <w:t xml:space="preserve"> съесть.</w:t>
      </w:r>
    </w:p>
    <w:p w14:paraId="602DEF2F">
      <w:pPr>
        <w:pStyle w:val="8"/>
        <w:numPr>
          <w:ilvl w:val="2"/>
          <w:numId w:val="5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Читает</w:t>
      </w:r>
      <w:r>
        <w:rPr>
          <w:spacing w:val="-2"/>
          <w:sz w:val="23"/>
        </w:rPr>
        <w:t xml:space="preserve"> </w:t>
      </w:r>
      <w:r>
        <w:rPr>
          <w:sz w:val="23"/>
        </w:rPr>
        <w:t>книгу</w:t>
      </w:r>
      <w:r>
        <w:rPr>
          <w:spacing w:val="-6"/>
          <w:sz w:val="23"/>
        </w:rPr>
        <w:t xml:space="preserve"> </w:t>
      </w:r>
      <w:r>
        <w:rPr>
          <w:sz w:val="23"/>
        </w:rPr>
        <w:t>во</w:t>
      </w:r>
      <w:r>
        <w:rPr>
          <w:spacing w:val="-1"/>
          <w:sz w:val="23"/>
        </w:rPr>
        <w:t xml:space="preserve"> </w:t>
      </w:r>
      <w:r>
        <w:rPr>
          <w:sz w:val="23"/>
        </w:rPr>
        <w:t>время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еды.</w:t>
      </w:r>
    </w:p>
    <w:p w14:paraId="6FACB1F1">
      <w:pPr>
        <w:pStyle w:val="8"/>
        <w:numPr>
          <w:ilvl w:val="2"/>
          <w:numId w:val="5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Смотрит</w:t>
      </w:r>
      <w:r>
        <w:rPr>
          <w:spacing w:val="-2"/>
          <w:sz w:val="23"/>
        </w:rPr>
        <w:t xml:space="preserve"> </w:t>
      </w:r>
      <w:r>
        <w:rPr>
          <w:sz w:val="23"/>
        </w:rPr>
        <w:t>телевизор</w:t>
      </w:r>
      <w:r>
        <w:rPr>
          <w:spacing w:val="-2"/>
          <w:sz w:val="23"/>
        </w:rPr>
        <w:t xml:space="preserve"> </w:t>
      </w:r>
      <w:r>
        <w:rPr>
          <w:sz w:val="23"/>
        </w:rPr>
        <w:t>во</w:t>
      </w:r>
      <w:r>
        <w:rPr>
          <w:spacing w:val="-4"/>
          <w:sz w:val="23"/>
        </w:rPr>
        <w:t xml:space="preserve"> </w:t>
      </w:r>
      <w:r>
        <w:rPr>
          <w:sz w:val="23"/>
        </w:rPr>
        <w:t>время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еды..</w:t>
      </w:r>
    </w:p>
    <w:p w14:paraId="62B65EF7">
      <w:pPr>
        <w:pStyle w:val="6"/>
        <w:spacing w:after="6"/>
      </w:pPr>
      <w:r>
        <w:t>--</w:t>
      </w:r>
      <w:r>
        <w:rPr>
          <w:spacing w:val="-2"/>
        </w:rPr>
        <w:t xml:space="preserve"> </w:t>
      </w:r>
      <w:r>
        <w:t>Ест</w:t>
      </w:r>
      <w:r>
        <w:rPr>
          <w:spacing w:val="-4"/>
        </w:rPr>
        <w:t xml:space="preserve"> </w:t>
      </w:r>
      <w:r>
        <w:t>быстро,</w:t>
      </w:r>
      <w:r>
        <w:rPr>
          <w:spacing w:val="-2"/>
        </w:rPr>
        <w:t xml:space="preserve"> </w:t>
      </w:r>
      <w:r>
        <w:t>глотает</w:t>
      </w:r>
      <w:r>
        <w:rPr>
          <w:spacing w:val="-1"/>
        </w:rPr>
        <w:t xml:space="preserve"> </w:t>
      </w:r>
      <w:r>
        <w:t>большие</w:t>
      </w:r>
      <w:r>
        <w:rPr>
          <w:spacing w:val="-1"/>
        </w:rPr>
        <w:t xml:space="preserve"> </w:t>
      </w:r>
      <w:r>
        <w:rPr>
          <w:spacing w:val="-2"/>
        </w:rPr>
        <w:t>куски</w:t>
      </w:r>
    </w:p>
    <w:tbl>
      <w:tblPr>
        <w:tblStyle w:val="5"/>
        <w:tblW w:w="0" w:type="auto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1553"/>
        <w:gridCol w:w="1556"/>
        <w:gridCol w:w="1554"/>
        <w:gridCol w:w="1556"/>
      </w:tblGrid>
      <w:tr w14:paraId="26ADE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3087" w:type="dxa"/>
          </w:tcPr>
          <w:p w14:paraId="1359C64D">
            <w:pPr>
              <w:pStyle w:val="9"/>
              <w:ind w:left="107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часто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Ваш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ребенок употребляет следующие</w:t>
            </w:r>
          </w:p>
          <w:p w14:paraId="4ECCD7B4">
            <w:pPr>
              <w:pStyle w:val="9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продукты,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блюда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напитки:</w:t>
            </w:r>
          </w:p>
          <w:p w14:paraId="75F773A3">
            <w:pPr>
              <w:pStyle w:val="9"/>
              <w:spacing w:line="240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Продукты</w:t>
            </w:r>
          </w:p>
        </w:tc>
        <w:tc>
          <w:tcPr>
            <w:tcW w:w="1553" w:type="dxa"/>
          </w:tcPr>
          <w:p w14:paraId="561DADBB">
            <w:pPr>
              <w:pStyle w:val="9"/>
              <w:ind w:left="105" w:right="257"/>
              <w:rPr>
                <w:sz w:val="22"/>
              </w:rPr>
            </w:pPr>
            <w:r>
              <w:rPr>
                <w:sz w:val="22"/>
              </w:rPr>
              <w:t>Каждый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или </w:t>
            </w:r>
            <w:r>
              <w:rPr>
                <w:spacing w:val="-4"/>
                <w:sz w:val="22"/>
              </w:rPr>
              <w:t>почти</w:t>
            </w:r>
          </w:p>
          <w:p w14:paraId="0757BA95">
            <w:pPr>
              <w:pStyle w:val="9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каждый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день</w:t>
            </w:r>
          </w:p>
        </w:tc>
        <w:tc>
          <w:tcPr>
            <w:tcW w:w="1556" w:type="dxa"/>
          </w:tcPr>
          <w:p w14:paraId="5F43DBFA">
            <w:pPr>
              <w:pStyle w:val="9"/>
              <w:ind w:left="107" w:right="184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Несколько </w:t>
            </w:r>
            <w:r>
              <w:rPr>
                <w:sz w:val="22"/>
              </w:rPr>
              <w:t>раз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неделю</w:t>
            </w:r>
          </w:p>
        </w:tc>
        <w:tc>
          <w:tcPr>
            <w:tcW w:w="1554" w:type="dxa"/>
          </w:tcPr>
          <w:p w14:paraId="2EE1A7F3">
            <w:pPr>
              <w:pStyle w:val="9"/>
              <w:ind w:left="107" w:right="190"/>
              <w:rPr>
                <w:sz w:val="22"/>
              </w:rPr>
            </w:pPr>
            <w:r>
              <w:rPr>
                <w:sz w:val="22"/>
              </w:rPr>
              <w:t>Реже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раза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в </w:t>
            </w:r>
            <w:r>
              <w:rPr>
                <w:spacing w:val="-2"/>
                <w:sz w:val="22"/>
              </w:rPr>
              <w:t>неделю</w:t>
            </w:r>
          </w:p>
        </w:tc>
        <w:tc>
          <w:tcPr>
            <w:tcW w:w="1556" w:type="dxa"/>
          </w:tcPr>
          <w:p w14:paraId="1CABE71A">
            <w:pPr>
              <w:pStyle w:val="9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ест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совсем</w:t>
            </w:r>
          </w:p>
        </w:tc>
      </w:tr>
    </w:tbl>
    <w:p w14:paraId="17A5915F">
      <w:pPr>
        <w:pStyle w:val="9"/>
        <w:spacing w:after="0" w:line="249" w:lineRule="exact"/>
        <w:rPr>
          <w:sz w:val="22"/>
        </w:rPr>
        <w:sectPr>
          <w:pgSz w:w="11910" w:h="16840"/>
          <w:pgMar w:top="1040" w:right="425" w:bottom="1200" w:left="1700" w:header="0" w:footer="992" w:gutter="0"/>
          <w:cols w:space="720" w:num="1"/>
        </w:sectPr>
      </w:pPr>
    </w:p>
    <w:tbl>
      <w:tblPr>
        <w:tblStyle w:val="5"/>
        <w:tblW w:w="0" w:type="auto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1553"/>
        <w:gridCol w:w="1556"/>
        <w:gridCol w:w="1554"/>
        <w:gridCol w:w="1556"/>
      </w:tblGrid>
      <w:tr w14:paraId="309C8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087" w:type="dxa"/>
          </w:tcPr>
          <w:p w14:paraId="46DE5B52">
            <w:pPr>
              <w:pStyle w:val="9"/>
              <w:ind w:left="107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Каши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(любые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каши,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том числе овсяная, гречневая,</w:t>
            </w:r>
          </w:p>
          <w:p w14:paraId="00E5722D">
            <w:pPr>
              <w:pStyle w:val="9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рисовая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др.)</w:t>
            </w:r>
          </w:p>
        </w:tc>
        <w:tc>
          <w:tcPr>
            <w:tcW w:w="1553" w:type="dxa"/>
          </w:tcPr>
          <w:p w14:paraId="271263E3">
            <w:pPr>
              <w:pStyle w:val="9"/>
              <w:rPr>
                <w:sz w:val="22"/>
              </w:rPr>
            </w:pPr>
          </w:p>
        </w:tc>
        <w:tc>
          <w:tcPr>
            <w:tcW w:w="1556" w:type="dxa"/>
          </w:tcPr>
          <w:p w14:paraId="383024EC">
            <w:pPr>
              <w:pStyle w:val="9"/>
              <w:rPr>
                <w:sz w:val="22"/>
              </w:rPr>
            </w:pPr>
          </w:p>
        </w:tc>
        <w:tc>
          <w:tcPr>
            <w:tcW w:w="1554" w:type="dxa"/>
          </w:tcPr>
          <w:p w14:paraId="7848C522">
            <w:pPr>
              <w:pStyle w:val="9"/>
              <w:rPr>
                <w:sz w:val="22"/>
              </w:rPr>
            </w:pPr>
          </w:p>
        </w:tc>
        <w:tc>
          <w:tcPr>
            <w:tcW w:w="1556" w:type="dxa"/>
          </w:tcPr>
          <w:p w14:paraId="56ED2072">
            <w:pPr>
              <w:pStyle w:val="9"/>
              <w:rPr>
                <w:sz w:val="22"/>
              </w:rPr>
            </w:pPr>
          </w:p>
        </w:tc>
      </w:tr>
      <w:tr w14:paraId="61C39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087" w:type="dxa"/>
          </w:tcPr>
          <w:p w14:paraId="53239321">
            <w:pPr>
              <w:pStyle w:val="9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Супы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(любые)</w:t>
            </w:r>
          </w:p>
        </w:tc>
        <w:tc>
          <w:tcPr>
            <w:tcW w:w="1553" w:type="dxa"/>
          </w:tcPr>
          <w:p w14:paraId="0F0AC97C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749E7C6A">
            <w:pPr>
              <w:pStyle w:val="9"/>
              <w:rPr>
                <w:sz w:val="18"/>
              </w:rPr>
            </w:pPr>
          </w:p>
        </w:tc>
        <w:tc>
          <w:tcPr>
            <w:tcW w:w="1554" w:type="dxa"/>
          </w:tcPr>
          <w:p w14:paraId="7DE5AB72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7C503619">
            <w:pPr>
              <w:pStyle w:val="9"/>
              <w:rPr>
                <w:sz w:val="18"/>
              </w:rPr>
            </w:pPr>
          </w:p>
        </w:tc>
      </w:tr>
      <w:tr w14:paraId="70F43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3087" w:type="dxa"/>
          </w:tcPr>
          <w:p w14:paraId="6CD0B578">
            <w:pPr>
              <w:pStyle w:val="9"/>
              <w:ind w:left="107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Кисломолочные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продукты (ряженка, кефир, йогурт и</w:t>
            </w:r>
          </w:p>
          <w:p w14:paraId="6B04AF0E">
            <w:pPr>
              <w:pStyle w:val="9"/>
              <w:spacing w:line="249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т.д.)</w:t>
            </w:r>
          </w:p>
        </w:tc>
        <w:tc>
          <w:tcPr>
            <w:tcW w:w="1553" w:type="dxa"/>
          </w:tcPr>
          <w:p w14:paraId="3660BA1C">
            <w:pPr>
              <w:pStyle w:val="9"/>
              <w:rPr>
                <w:sz w:val="22"/>
              </w:rPr>
            </w:pPr>
          </w:p>
        </w:tc>
        <w:tc>
          <w:tcPr>
            <w:tcW w:w="1556" w:type="dxa"/>
          </w:tcPr>
          <w:p w14:paraId="4D230111">
            <w:pPr>
              <w:pStyle w:val="9"/>
              <w:rPr>
                <w:sz w:val="22"/>
              </w:rPr>
            </w:pPr>
          </w:p>
        </w:tc>
        <w:tc>
          <w:tcPr>
            <w:tcW w:w="1554" w:type="dxa"/>
          </w:tcPr>
          <w:p w14:paraId="263CD3B8">
            <w:pPr>
              <w:pStyle w:val="9"/>
              <w:rPr>
                <w:sz w:val="22"/>
              </w:rPr>
            </w:pPr>
          </w:p>
        </w:tc>
        <w:tc>
          <w:tcPr>
            <w:tcW w:w="1556" w:type="dxa"/>
          </w:tcPr>
          <w:p w14:paraId="29EAA766">
            <w:pPr>
              <w:pStyle w:val="9"/>
              <w:rPr>
                <w:sz w:val="22"/>
              </w:rPr>
            </w:pPr>
          </w:p>
        </w:tc>
      </w:tr>
      <w:tr w14:paraId="70BF3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087" w:type="dxa"/>
          </w:tcPr>
          <w:p w14:paraId="155E4C59">
            <w:pPr>
              <w:pStyle w:val="9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Творог/творожки,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блюда</w:t>
            </w:r>
          </w:p>
          <w:p w14:paraId="5F222079">
            <w:pPr>
              <w:pStyle w:val="9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из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творога</w:t>
            </w:r>
          </w:p>
        </w:tc>
        <w:tc>
          <w:tcPr>
            <w:tcW w:w="1553" w:type="dxa"/>
          </w:tcPr>
          <w:p w14:paraId="66ADAEFF">
            <w:pPr>
              <w:pStyle w:val="9"/>
              <w:rPr>
                <w:sz w:val="22"/>
              </w:rPr>
            </w:pPr>
          </w:p>
        </w:tc>
        <w:tc>
          <w:tcPr>
            <w:tcW w:w="1556" w:type="dxa"/>
          </w:tcPr>
          <w:p w14:paraId="32BC6B61">
            <w:pPr>
              <w:pStyle w:val="9"/>
              <w:rPr>
                <w:sz w:val="22"/>
              </w:rPr>
            </w:pPr>
          </w:p>
        </w:tc>
        <w:tc>
          <w:tcPr>
            <w:tcW w:w="1554" w:type="dxa"/>
          </w:tcPr>
          <w:p w14:paraId="29624C53">
            <w:pPr>
              <w:pStyle w:val="9"/>
              <w:rPr>
                <w:sz w:val="22"/>
              </w:rPr>
            </w:pPr>
          </w:p>
        </w:tc>
        <w:tc>
          <w:tcPr>
            <w:tcW w:w="1556" w:type="dxa"/>
          </w:tcPr>
          <w:p w14:paraId="6B55F775">
            <w:pPr>
              <w:pStyle w:val="9"/>
              <w:rPr>
                <w:sz w:val="22"/>
              </w:rPr>
            </w:pPr>
          </w:p>
        </w:tc>
      </w:tr>
      <w:tr w14:paraId="438CB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087" w:type="dxa"/>
          </w:tcPr>
          <w:p w14:paraId="38AC3BCD">
            <w:pPr>
              <w:pStyle w:val="9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Свежие</w:t>
            </w:r>
            <w:r>
              <w:rPr>
                <w:spacing w:val="-2"/>
                <w:sz w:val="23"/>
              </w:rPr>
              <w:t xml:space="preserve"> фрукты</w:t>
            </w:r>
          </w:p>
        </w:tc>
        <w:tc>
          <w:tcPr>
            <w:tcW w:w="1553" w:type="dxa"/>
          </w:tcPr>
          <w:p w14:paraId="187C6055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79918B7C">
            <w:pPr>
              <w:pStyle w:val="9"/>
              <w:rPr>
                <w:sz w:val="18"/>
              </w:rPr>
            </w:pPr>
          </w:p>
        </w:tc>
        <w:tc>
          <w:tcPr>
            <w:tcW w:w="1554" w:type="dxa"/>
          </w:tcPr>
          <w:p w14:paraId="11E72F52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0D0E78E4">
            <w:pPr>
              <w:pStyle w:val="9"/>
              <w:rPr>
                <w:sz w:val="18"/>
              </w:rPr>
            </w:pPr>
          </w:p>
        </w:tc>
      </w:tr>
      <w:tr w14:paraId="0139E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087" w:type="dxa"/>
          </w:tcPr>
          <w:p w14:paraId="5A28D383">
            <w:pPr>
              <w:pStyle w:val="9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6.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Свежие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овощи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салаты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из</w:t>
            </w:r>
          </w:p>
          <w:p w14:paraId="5D38BD27">
            <w:pPr>
              <w:pStyle w:val="9"/>
              <w:spacing w:before="2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свежих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овощей</w:t>
            </w:r>
          </w:p>
        </w:tc>
        <w:tc>
          <w:tcPr>
            <w:tcW w:w="1553" w:type="dxa"/>
          </w:tcPr>
          <w:p w14:paraId="05208260">
            <w:pPr>
              <w:pStyle w:val="9"/>
              <w:rPr>
                <w:sz w:val="22"/>
              </w:rPr>
            </w:pPr>
          </w:p>
        </w:tc>
        <w:tc>
          <w:tcPr>
            <w:tcW w:w="1556" w:type="dxa"/>
          </w:tcPr>
          <w:p w14:paraId="4B0C4B93">
            <w:pPr>
              <w:pStyle w:val="9"/>
              <w:rPr>
                <w:sz w:val="22"/>
              </w:rPr>
            </w:pPr>
          </w:p>
        </w:tc>
        <w:tc>
          <w:tcPr>
            <w:tcW w:w="1554" w:type="dxa"/>
          </w:tcPr>
          <w:p w14:paraId="15FA377E">
            <w:pPr>
              <w:pStyle w:val="9"/>
              <w:rPr>
                <w:sz w:val="22"/>
              </w:rPr>
            </w:pPr>
          </w:p>
        </w:tc>
        <w:tc>
          <w:tcPr>
            <w:tcW w:w="1556" w:type="dxa"/>
          </w:tcPr>
          <w:p w14:paraId="42FA7877">
            <w:pPr>
              <w:pStyle w:val="9"/>
              <w:rPr>
                <w:sz w:val="22"/>
              </w:rPr>
            </w:pPr>
          </w:p>
        </w:tc>
      </w:tr>
      <w:tr w14:paraId="29067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087" w:type="dxa"/>
          </w:tcPr>
          <w:p w14:paraId="2F8FE656">
            <w:pPr>
              <w:pStyle w:val="9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7.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Хлеб, </w:t>
            </w:r>
            <w:r>
              <w:rPr>
                <w:spacing w:val="-2"/>
                <w:sz w:val="23"/>
              </w:rPr>
              <w:t>булка</w:t>
            </w:r>
          </w:p>
        </w:tc>
        <w:tc>
          <w:tcPr>
            <w:tcW w:w="1553" w:type="dxa"/>
          </w:tcPr>
          <w:p w14:paraId="424CD965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619F8200">
            <w:pPr>
              <w:pStyle w:val="9"/>
              <w:rPr>
                <w:sz w:val="18"/>
              </w:rPr>
            </w:pPr>
          </w:p>
        </w:tc>
        <w:tc>
          <w:tcPr>
            <w:tcW w:w="1554" w:type="dxa"/>
          </w:tcPr>
          <w:p w14:paraId="29B60E3E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277473EE">
            <w:pPr>
              <w:pStyle w:val="9"/>
              <w:rPr>
                <w:sz w:val="18"/>
              </w:rPr>
            </w:pPr>
          </w:p>
        </w:tc>
      </w:tr>
      <w:tr w14:paraId="25585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087" w:type="dxa"/>
          </w:tcPr>
          <w:p w14:paraId="3315DF10">
            <w:pPr>
              <w:pStyle w:val="9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8.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Мясные </w:t>
            </w:r>
            <w:r>
              <w:rPr>
                <w:spacing w:val="-4"/>
                <w:sz w:val="23"/>
              </w:rPr>
              <w:t>блюда</w:t>
            </w:r>
          </w:p>
        </w:tc>
        <w:tc>
          <w:tcPr>
            <w:tcW w:w="1553" w:type="dxa"/>
          </w:tcPr>
          <w:p w14:paraId="5AAE09FA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32D44198">
            <w:pPr>
              <w:pStyle w:val="9"/>
              <w:rPr>
                <w:sz w:val="18"/>
              </w:rPr>
            </w:pPr>
          </w:p>
        </w:tc>
        <w:tc>
          <w:tcPr>
            <w:tcW w:w="1554" w:type="dxa"/>
          </w:tcPr>
          <w:p w14:paraId="07E69A96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0E7AA131">
            <w:pPr>
              <w:pStyle w:val="9"/>
              <w:rPr>
                <w:sz w:val="18"/>
              </w:rPr>
            </w:pPr>
          </w:p>
        </w:tc>
      </w:tr>
      <w:tr w14:paraId="587EC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087" w:type="dxa"/>
          </w:tcPr>
          <w:p w14:paraId="640D1C3E">
            <w:pPr>
              <w:pStyle w:val="9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9.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Рыбные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блюда</w:t>
            </w:r>
          </w:p>
        </w:tc>
        <w:tc>
          <w:tcPr>
            <w:tcW w:w="1553" w:type="dxa"/>
          </w:tcPr>
          <w:p w14:paraId="4D9C2E4E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4015F8A7">
            <w:pPr>
              <w:pStyle w:val="9"/>
              <w:rPr>
                <w:sz w:val="18"/>
              </w:rPr>
            </w:pPr>
          </w:p>
        </w:tc>
        <w:tc>
          <w:tcPr>
            <w:tcW w:w="1554" w:type="dxa"/>
          </w:tcPr>
          <w:p w14:paraId="19844FA3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07E521F9">
            <w:pPr>
              <w:pStyle w:val="9"/>
              <w:rPr>
                <w:sz w:val="18"/>
              </w:rPr>
            </w:pPr>
          </w:p>
        </w:tc>
      </w:tr>
      <w:tr w14:paraId="4855B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087" w:type="dxa"/>
          </w:tcPr>
          <w:p w14:paraId="51D24EC1">
            <w:pPr>
              <w:pStyle w:val="9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10.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Яйца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блюда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яиц</w:t>
            </w:r>
          </w:p>
        </w:tc>
        <w:tc>
          <w:tcPr>
            <w:tcW w:w="1553" w:type="dxa"/>
          </w:tcPr>
          <w:p w14:paraId="1C416A88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2D0BD387">
            <w:pPr>
              <w:pStyle w:val="9"/>
              <w:rPr>
                <w:sz w:val="18"/>
              </w:rPr>
            </w:pPr>
          </w:p>
        </w:tc>
        <w:tc>
          <w:tcPr>
            <w:tcW w:w="1554" w:type="dxa"/>
          </w:tcPr>
          <w:p w14:paraId="6416419E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5C5BF6C1">
            <w:pPr>
              <w:pStyle w:val="9"/>
              <w:rPr>
                <w:sz w:val="18"/>
              </w:rPr>
            </w:pPr>
          </w:p>
        </w:tc>
      </w:tr>
      <w:tr w14:paraId="15706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087" w:type="dxa"/>
          </w:tcPr>
          <w:p w14:paraId="637DA9A1">
            <w:pPr>
              <w:pStyle w:val="9"/>
              <w:spacing w:line="247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11.Колбаса/сосиски</w:t>
            </w:r>
          </w:p>
        </w:tc>
        <w:tc>
          <w:tcPr>
            <w:tcW w:w="1553" w:type="dxa"/>
          </w:tcPr>
          <w:p w14:paraId="08728B79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5A02C18D">
            <w:pPr>
              <w:pStyle w:val="9"/>
              <w:rPr>
                <w:sz w:val="18"/>
              </w:rPr>
            </w:pPr>
          </w:p>
        </w:tc>
        <w:tc>
          <w:tcPr>
            <w:tcW w:w="1554" w:type="dxa"/>
          </w:tcPr>
          <w:p w14:paraId="63672F3F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2AEA2620">
            <w:pPr>
              <w:pStyle w:val="9"/>
              <w:rPr>
                <w:sz w:val="18"/>
              </w:rPr>
            </w:pPr>
          </w:p>
        </w:tc>
      </w:tr>
      <w:tr w14:paraId="4611D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087" w:type="dxa"/>
          </w:tcPr>
          <w:p w14:paraId="624C2FC3">
            <w:pPr>
              <w:pStyle w:val="9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12. </w:t>
            </w:r>
            <w:r>
              <w:rPr>
                <w:spacing w:val="-2"/>
                <w:sz w:val="23"/>
              </w:rPr>
              <w:t>Чипсы</w:t>
            </w:r>
          </w:p>
        </w:tc>
        <w:tc>
          <w:tcPr>
            <w:tcW w:w="1553" w:type="dxa"/>
          </w:tcPr>
          <w:p w14:paraId="55BB4C7E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200FFF1D">
            <w:pPr>
              <w:pStyle w:val="9"/>
              <w:rPr>
                <w:sz w:val="18"/>
              </w:rPr>
            </w:pPr>
          </w:p>
        </w:tc>
        <w:tc>
          <w:tcPr>
            <w:tcW w:w="1554" w:type="dxa"/>
          </w:tcPr>
          <w:p w14:paraId="21BE15C9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0B289BF6">
            <w:pPr>
              <w:pStyle w:val="9"/>
              <w:rPr>
                <w:sz w:val="18"/>
              </w:rPr>
            </w:pPr>
          </w:p>
        </w:tc>
      </w:tr>
      <w:tr w14:paraId="4CA4A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087" w:type="dxa"/>
          </w:tcPr>
          <w:p w14:paraId="5701D325">
            <w:pPr>
              <w:pStyle w:val="9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13.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Сухарики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пакетиках</w:t>
            </w:r>
          </w:p>
        </w:tc>
        <w:tc>
          <w:tcPr>
            <w:tcW w:w="1553" w:type="dxa"/>
          </w:tcPr>
          <w:p w14:paraId="4BA7CEC2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5FBB3BCC">
            <w:pPr>
              <w:pStyle w:val="9"/>
              <w:rPr>
                <w:sz w:val="18"/>
              </w:rPr>
            </w:pPr>
          </w:p>
        </w:tc>
        <w:tc>
          <w:tcPr>
            <w:tcW w:w="1554" w:type="dxa"/>
          </w:tcPr>
          <w:p w14:paraId="7A46DDD7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46569F18">
            <w:pPr>
              <w:pStyle w:val="9"/>
              <w:rPr>
                <w:sz w:val="18"/>
              </w:rPr>
            </w:pPr>
          </w:p>
        </w:tc>
      </w:tr>
      <w:tr w14:paraId="4E5E4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087" w:type="dxa"/>
          </w:tcPr>
          <w:p w14:paraId="46EB9100">
            <w:pPr>
              <w:pStyle w:val="9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14. </w:t>
            </w:r>
            <w:r>
              <w:rPr>
                <w:spacing w:val="-2"/>
                <w:sz w:val="23"/>
              </w:rPr>
              <w:t>Чизбургеры/бутерброды</w:t>
            </w:r>
          </w:p>
        </w:tc>
        <w:tc>
          <w:tcPr>
            <w:tcW w:w="1553" w:type="dxa"/>
          </w:tcPr>
          <w:p w14:paraId="6A8E1E28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57FA29A9">
            <w:pPr>
              <w:pStyle w:val="9"/>
              <w:rPr>
                <w:sz w:val="18"/>
              </w:rPr>
            </w:pPr>
          </w:p>
        </w:tc>
        <w:tc>
          <w:tcPr>
            <w:tcW w:w="1554" w:type="dxa"/>
          </w:tcPr>
          <w:p w14:paraId="60543F8B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0AA37B20">
            <w:pPr>
              <w:pStyle w:val="9"/>
              <w:rPr>
                <w:sz w:val="18"/>
              </w:rPr>
            </w:pPr>
          </w:p>
        </w:tc>
      </w:tr>
      <w:tr w14:paraId="78329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087" w:type="dxa"/>
          </w:tcPr>
          <w:p w14:paraId="7496B9C7">
            <w:pPr>
              <w:pStyle w:val="9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15. </w:t>
            </w:r>
            <w:r>
              <w:rPr>
                <w:spacing w:val="-2"/>
                <w:sz w:val="23"/>
              </w:rPr>
              <w:t>Леденцы</w:t>
            </w:r>
          </w:p>
        </w:tc>
        <w:tc>
          <w:tcPr>
            <w:tcW w:w="1553" w:type="dxa"/>
          </w:tcPr>
          <w:p w14:paraId="7AE47CF0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15D37D51">
            <w:pPr>
              <w:pStyle w:val="9"/>
              <w:rPr>
                <w:sz w:val="18"/>
              </w:rPr>
            </w:pPr>
          </w:p>
        </w:tc>
        <w:tc>
          <w:tcPr>
            <w:tcW w:w="1554" w:type="dxa"/>
          </w:tcPr>
          <w:p w14:paraId="3278A8E6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2FCE70DB">
            <w:pPr>
              <w:pStyle w:val="9"/>
              <w:rPr>
                <w:sz w:val="18"/>
              </w:rPr>
            </w:pPr>
          </w:p>
        </w:tc>
      </w:tr>
      <w:tr w14:paraId="4B979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087" w:type="dxa"/>
          </w:tcPr>
          <w:p w14:paraId="48DAFF1F">
            <w:pPr>
              <w:pStyle w:val="9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16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Шоколад,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конфеты</w:t>
            </w:r>
          </w:p>
        </w:tc>
        <w:tc>
          <w:tcPr>
            <w:tcW w:w="1553" w:type="dxa"/>
          </w:tcPr>
          <w:p w14:paraId="7EA1F749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30E562EF">
            <w:pPr>
              <w:pStyle w:val="9"/>
              <w:rPr>
                <w:sz w:val="18"/>
              </w:rPr>
            </w:pPr>
          </w:p>
        </w:tc>
        <w:tc>
          <w:tcPr>
            <w:tcW w:w="1554" w:type="dxa"/>
          </w:tcPr>
          <w:p w14:paraId="51A9511D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3269D89A">
            <w:pPr>
              <w:pStyle w:val="9"/>
              <w:rPr>
                <w:sz w:val="18"/>
              </w:rPr>
            </w:pPr>
          </w:p>
        </w:tc>
      </w:tr>
      <w:tr w14:paraId="779DA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087" w:type="dxa"/>
          </w:tcPr>
          <w:p w14:paraId="5A54F728">
            <w:pPr>
              <w:pStyle w:val="9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17. </w:t>
            </w:r>
            <w:r>
              <w:rPr>
                <w:spacing w:val="-2"/>
                <w:sz w:val="23"/>
              </w:rPr>
              <w:t>Пирожные/торт</w:t>
            </w:r>
          </w:p>
        </w:tc>
        <w:tc>
          <w:tcPr>
            <w:tcW w:w="1553" w:type="dxa"/>
          </w:tcPr>
          <w:p w14:paraId="05CA6870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6E4C140C">
            <w:pPr>
              <w:pStyle w:val="9"/>
              <w:rPr>
                <w:sz w:val="18"/>
              </w:rPr>
            </w:pPr>
          </w:p>
        </w:tc>
        <w:tc>
          <w:tcPr>
            <w:tcW w:w="1554" w:type="dxa"/>
          </w:tcPr>
          <w:p w14:paraId="2CB0CFC5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4D4FAA69">
            <w:pPr>
              <w:pStyle w:val="9"/>
              <w:rPr>
                <w:sz w:val="18"/>
              </w:rPr>
            </w:pPr>
          </w:p>
        </w:tc>
      </w:tr>
      <w:tr w14:paraId="5C19B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087" w:type="dxa"/>
          </w:tcPr>
          <w:p w14:paraId="076CC583">
            <w:pPr>
              <w:pStyle w:val="9"/>
              <w:spacing w:line="244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НАПИТКИ</w:t>
            </w:r>
          </w:p>
        </w:tc>
        <w:tc>
          <w:tcPr>
            <w:tcW w:w="1553" w:type="dxa"/>
          </w:tcPr>
          <w:p w14:paraId="5799A3CC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17430070">
            <w:pPr>
              <w:pStyle w:val="9"/>
              <w:rPr>
                <w:sz w:val="18"/>
              </w:rPr>
            </w:pPr>
          </w:p>
        </w:tc>
        <w:tc>
          <w:tcPr>
            <w:tcW w:w="1554" w:type="dxa"/>
          </w:tcPr>
          <w:p w14:paraId="1D4E1E06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0D8587DC">
            <w:pPr>
              <w:pStyle w:val="9"/>
              <w:rPr>
                <w:sz w:val="18"/>
              </w:rPr>
            </w:pPr>
          </w:p>
        </w:tc>
      </w:tr>
      <w:tr w14:paraId="24B30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087" w:type="dxa"/>
          </w:tcPr>
          <w:p w14:paraId="0C466ADD">
            <w:pPr>
              <w:pStyle w:val="9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18. </w:t>
            </w:r>
            <w:r>
              <w:rPr>
                <w:spacing w:val="-2"/>
                <w:sz w:val="23"/>
              </w:rPr>
              <w:t>Молоко</w:t>
            </w:r>
          </w:p>
        </w:tc>
        <w:tc>
          <w:tcPr>
            <w:tcW w:w="1553" w:type="dxa"/>
          </w:tcPr>
          <w:p w14:paraId="18636A98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1DBC7AB6">
            <w:pPr>
              <w:pStyle w:val="9"/>
              <w:rPr>
                <w:sz w:val="18"/>
              </w:rPr>
            </w:pPr>
          </w:p>
        </w:tc>
        <w:tc>
          <w:tcPr>
            <w:tcW w:w="1554" w:type="dxa"/>
          </w:tcPr>
          <w:p w14:paraId="459BC6C7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62A7ADF5">
            <w:pPr>
              <w:pStyle w:val="9"/>
              <w:rPr>
                <w:sz w:val="18"/>
              </w:rPr>
            </w:pPr>
          </w:p>
        </w:tc>
      </w:tr>
      <w:tr w14:paraId="2F2B4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087" w:type="dxa"/>
          </w:tcPr>
          <w:p w14:paraId="768CE3E2">
            <w:pPr>
              <w:pStyle w:val="9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 xml:space="preserve">19. </w:t>
            </w:r>
            <w:r>
              <w:rPr>
                <w:spacing w:val="-2"/>
                <w:sz w:val="23"/>
              </w:rPr>
              <w:t>Какао</w:t>
            </w:r>
          </w:p>
        </w:tc>
        <w:tc>
          <w:tcPr>
            <w:tcW w:w="1553" w:type="dxa"/>
          </w:tcPr>
          <w:p w14:paraId="02CFC7F3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0F665B1A">
            <w:pPr>
              <w:pStyle w:val="9"/>
              <w:rPr>
                <w:sz w:val="18"/>
              </w:rPr>
            </w:pPr>
          </w:p>
        </w:tc>
        <w:tc>
          <w:tcPr>
            <w:tcW w:w="1554" w:type="dxa"/>
          </w:tcPr>
          <w:p w14:paraId="445126B6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2F78DA62">
            <w:pPr>
              <w:pStyle w:val="9"/>
              <w:rPr>
                <w:sz w:val="18"/>
              </w:rPr>
            </w:pPr>
          </w:p>
        </w:tc>
      </w:tr>
      <w:tr w14:paraId="3030B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087" w:type="dxa"/>
          </w:tcPr>
          <w:p w14:paraId="0FC5DDE6">
            <w:pPr>
              <w:pStyle w:val="9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 xml:space="preserve">20. </w:t>
            </w:r>
            <w:r>
              <w:rPr>
                <w:spacing w:val="-2"/>
                <w:sz w:val="23"/>
              </w:rPr>
              <w:t>Сок/морс</w:t>
            </w:r>
          </w:p>
        </w:tc>
        <w:tc>
          <w:tcPr>
            <w:tcW w:w="1553" w:type="dxa"/>
          </w:tcPr>
          <w:p w14:paraId="183F2F6D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4F29D04A">
            <w:pPr>
              <w:pStyle w:val="9"/>
              <w:rPr>
                <w:sz w:val="18"/>
              </w:rPr>
            </w:pPr>
          </w:p>
        </w:tc>
        <w:tc>
          <w:tcPr>
            <w:tcW w:w="1554" w:type="dxa"/>
          </w:tcPr>
          <w:p w14:paraId="0881C84A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04972DCA">
            <w:pPr>
              <w:pStyle w:val="9"/>
              <w:rPr>
                <w:sz w:val="18"/>
              </w:rPr>
            </w:pPr>
          </w:p>
        </w:tc>
      </w:tr>
      <w:tr w14:paraId="02205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087" w:type="dxa"/>
          </w:tcPr>
          <w:p w14:paraId="3BC24E9C">
            <w:pPr>
              <w:pStyle w:val="9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 xml:space="preserve">21. </w:t>
            </w:r>
            <w:r>
              <w:rPr>
                <w:spacing w:val="-2"/>
                <w:sz w:val="23"/>
              </w:rPr>
              <w:t>Компот/кисель</w:t>
            </w:r>
          </w:p>
        </w:tc>
        <w:tc>
          <w:tcPr>
            <w:tcW w:w="1553" w:type="dxa"/>
          </w:tcPr>
          <w:p w14:paraId="6AF6797C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07CDC0BC">
            <w:pPr>
              <w:pStyle w:val="9"/>
              <w:rPr>
                <w:sz w:val="18"/>
              </w:rPr>
            </w:pPr>
          </w:p>
        </w:tc>
        <w:tc>
          <w:tcPr>
            <w:tcW w:w="1554" w:type="dxa"/>
          </w:tcPr>
          <w:p w14:paraId="545D7058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1C817605">
            <w:pPr>
              <w:pStyle w:val="9"/>
              <w:rPr>
                <w:sz w:val="18"/>
              </w:rPr>
            </w:pPr>
          </w:p>
        </w:tc>
      </w:tr>
      <w:tr w14:paraId="4A652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3087" w:type="dxa"/>
          </w:tcPr>
          <w:p w14:paraId="0640F242">
            <w:pPr>
              <w:pStyle w:val="9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22.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Сладкая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газированная</w:t>
            </w:r>
          </w:p>
          <w:p w14:paraId="73028FE9">
            <w:pPr>
              <w:pStyle w:val="9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вода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(пепси-кола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т.п.)</w:t>
            </w:r>
          </w:p>
        </w:tc>
        <w:tc>
          <w:tcPr>
            <w:tcW w:w="1553" w:type="dxa"/>
          </w:tcPr>
          <w:p w14:paraId="5ADCA818">
            <w:pPr>
              <w:pStyle w:val="9"/>
              <w:rPr>
                <w:sz w:val="22"/>
              </w:rPr>
            </w:pPr>
          </w:p>
        </w:tc>
        <w:tc>
          <w:tcPr>
            <w:tcW w:w="1556" w:type="dxa"/>
          </w:tcPr>
          <w:p w14:paraId="49E6CAA5">
            <w:pPr>
              <w:pStyle w:val="9"/>
              <w:rPr>
                <w:sz w:val="22"/>
              </w:rPr>
            </w:pPr>
          </w:p>
        </w:tc>
        <w:tc>
          <w:tcPr>
            <w:tcW w:w="1554" w:type="dxa"/>
          </w:tcPr>
          <w:p w14:paraId="1F8B114E">
            <w:pPr>
              <w:pStyle w:val="9"/>
              <w:rPr>
                <w:sz w:val="22"/>
              </w:rPr>
            </w:pPr>
          </w:p>
        </w:tc>
        <w:tc>
          <w:tcPr>
            <w:tcW w:w="1556" w:type="dxa"/>
          </w:tcPr>
          <w:p w14:paraId="32652C82">
            <w:pPr>
              <w:pStyle w:val="9"/>
              <w:rPr>
                <w:sz w:val="22"/>
              </w:rPr>
            </w:pPr>
          </w:p>
        </w:tc>
      </w:tr>
      <w:tr w14:paraId="3DEB8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087" w:type="dxa"/>
          </w:tcPr>
          <w:p w14:paraId="0D7DD8EB">
            <w:pPr>
              <w:pStyle w:val="9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23.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Минеральная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вода</w:t>
            </w:r>
          </w:p>
        </w:tc>
        <w:tc>
          <w:tcPr>
            <w:tcW w:w="1553" w:type="dxa"/>
          </w:tcPr>
          <w:p w14:paraId="6D2D0637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26C23BC2">
            <w:pPr>
              <w:pStyle w:val="9"/>
              <w:rPr>
                <w:sz w:val="18"/>
              </w:rPr>
            </w:pPr>
          </w:p>
        </w:tc>
        <w:tc>
          <w:tcPr>
            <w:tcW w:w="1554" w:type="dxa"/>
          </w:tcPr>
          <w:p w14:paraId="29D030F0">
            <w:pPr>
              <w:pStyle w:val="9"/>
              <w:rPr>
                <w:sz w:val="18"/>
              </w:rPr>
            </w:pPr>
          </w:p>
        </w:tc>
        <w:tc>
          <w:tcPr>
            <w:tcW w:w="1556" w:type="dxa"/>
          </w:tcPr>
          <w:p w14:paraId="46E46EB5">
            <w:pPr>
              <w:pStyle w:val="9"/>
              <w:rPr>
                <w:sz w:val="18"/>
              </w:rPr>
            </w:pPr>
          </w:p>
        </w:tc>
      </w:tr>
    </w:tbl>
    <w:p w14:paraId="307CB993">
      <w:pPr>
        <w:pStyle w:val="8"/>
        <w:numPr>
          <w:ilvl w:val="0"/>
          <w:numId w:val="21"/>
        </w:numPr>
        <w:tabs>
          <w:tab w:val="left" w:pos="232"/>
        </w:tabs>
        <w:spacing w:before="20" w:after="0" w:line="240" w:lineRule="auto"/>
        <w:ind w:left="2" w:right="831" w:firstLine="0"/>
        <w:jc w:val="left"/>
        <w:rPr>
          <w:sz w:val="23"/>
        </w:rPr>
      </w:pPr>
      <w:r>
        <w:rPr>
          <w:sz w:val="23"/>
        </w:rPr>
        <w:t>Какие</w:t>
      </w:r>
      <w:r>
        <w:rPr>
          <w:spacing w:val="-3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3"/>
          <w:sz w:val="23"/>
        </w:rPr>
        <w:t xml:space="preserve"> </w:t>
      </w:r>
      <w:r>
        <w:rPr>
          <w:sz w:val="23"/>
        </w:rPr>
        <w:t>приемы</w:t>
      </w:r>
      <w:r>
        <w:rPr>
          <w:spacing w:val="-2"/>
          <w:sz w:val="23"/>
        </w:rPr>
        <w:t xml:space="preserve"> </w:t>
      </w:r>
      <w:r>
        <w:rPr>
          <w:sz w:val="23"/>
        </w:rPr>
        <w:t>пищи</w:t>
      </w:r>
      <w:r>
        <w:rPr>
          <w:spacing w:val="-3"/>
          <w:sz w:val="23"/>
        </w:rPr>
        <w:t xml:space="preserve"> </w:t>
      </w:r>
      <w:r>
        <w:rPr>
          <w:sz w:val="23"/>
        </w:rPr>
        <w:t>присутствуют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режиме</w:t>
      </w:r>
      <w:r>
        <w:rPr>
          <w:spacing w:val="-2"/>
          <w:sz w:val="23"/>
        </w:rPr>
        <w:t xml:space="preserve"> </w:t>
      </w:r>
      <w:r>
        <w:rPr>
          <w:sz w:val="23"/>
        </w:rPr>
        <w:t>дня</w:t>
      </w:r>
      <w:r>
        <w:rPr>
          <w:spacing w:val="-4"/>
          <w:sz w:val="23"/>
        </w:rPr>
        <w:t xml:space="preserve"> </w:t>
      </w:r>
      <w:r>
        <w:rPr>
          <w:sz w:val="23"/>
        </w:rPr>
        <w:t>Вашего</w:t>
      </w:r>
      <w:r>
        <w:rPr>
          <w:spacing w:val="-3"/>
          <w:sz w:val="23"/>
        </w:rPr>
        <w:t xml:space="preserve"> </w:t>
      </w:r>
      <w:r>
        <w:rPr>
          <w:sz w:val="23"/>
        </w:rPr>
        <w:t>ребенка,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том</w:t>
      </w:r>
      <w:r>
        <w:rPr>
          <w:spacing w:val="-3"/>
          <w:sz w:val="23"/>
        </w:rPr>
        <w:t xml:space="preserve"> </w:t>
      </w:r>
      <w:r>
        <w:rPr>
          <w:sz w:val="23"/>
        </w:rPr>
        <w:t>числе считая приемы пищи в школе?</w:t>
      </w:r>
    </w:p>
    <w:p w14:paraId="0F74F1E7">
      <w:pPr>
        <w:pStyle w:val="8"/>
        <w:numPr>
          <w:ilvl w:val="1"/>
          <w:numId w:val="21"/>
        </w:numPr>
        <w:tabs>
          <w:tab w:val="left" w:pos="136"/>
        </w:tabs>
        <w:spacing w:before="0" w:after="0" w:line="263" w:lineRule="exact"/>
        <w:ind w:left="136" w:right="0" w:hanging="134"/>
        <w:jc w:val="left"/>
        <w:rPr>
          <w:sz w:val="23"/>
        </w:rPr>
      </w:pPr>
      <w:r>
        <w:rPr>
          <w:spacing w:val="-2"/>
          <w:sz w:val="23"/>
        </w:rPr>
        <w:t>Завтрак</w:t>
      </w:r>
    </w:p>
    <w:p w14:paraId="6D25965C">
      <w:pPr>
        <w:pStyle w:val="8"/>
        <w:numPr>
          <w:ilvl w:val="1"/>
          <w:numId w:val="21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Второй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завтрак</w:t>
      </w:r>
    </w:p>
    <w:p w14:paraId="3559E238">
      <w:pPr>
        <w:pStyle w:val="8"/>
        <w:numPr>
          <w:ilvl w:val="1"/>
          <w:numId w:val="21"/>
        </w:numPr>
        <w:tabs>
          <w:tab w:val="left" w:pos="136"/>
        </w:tabs>
        <w:spacing w:before="2" w:after="0" w:line="264" w:lineRule="exact"/>
        <w:ind w:left="136" w:right="0" w:hanging="134"/>
        <w:jc w:val="left"/>
        <w:rPr>
          <w:sz w:val="23"/>
        </w:rPr>
      </w:pPr>
      <w:r>
        <w:rPr>
          <w:spacing w:val="-4"/>
          <w:sz w:val="23"/>
        </w:rPr>
        <w:t>Обед</w:t>
      </w:r>
    </w:p>
    <w:p w14:paraId="5E553844">
      <w:pPr>
        <w:pStyle w:val="8"/>
        <w:numPr>
          <w:ilvl w:val="1"/>
          <w:numId w:val="21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pacing w:val="-2"/>
          <w:sz w:val="23"/>
        </w:rPr>
        <w:t>Полдник</w:t>
      </w:r>
    </w:p>
    <w:p w14:paraId="7F064299">
      <w:pPr>
        <w:pStyle w:val="8"/>
        <w:numPr>
          <w:ilvl w:val="1"/>
          <w:numId w:val="21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pacing w:val="-4"/>
          <w:sz w:val="23"/>
        </w:rPr>
        <w:t>Ужин</w:t>
      </w:r>
    </w:p>
    <w:p w14:paraId="5A2C33D7">
      <w:pPr>
        <w:pStyle w:val="8"/>
        <w:numPr>
          <w:ilvl w:val="0"/>
          <w:numId w:val="21"/>
        </w:numPr>
        <w:tabs>
          <w:tab w:val="left" w:pos="232"/>
        </w:tabs>
        <w:spacing w:before="0" w:after="0" w:line="264" w:lineRule="exact"/>
        <w:ind w:left="232" w:right="0" w:hanging="230"/>
        <w:jc w:val="left"/>
        <w:rPr>
          <w:sz w:val="23"/>
        </w:rPr>
      </w:pPr>
      <w:r>
        <w:rPr>
          <w:sz w:val="23"/>
        </w:rPr>
        <w:t>Можно</w:t>
      </w:r>
      <w:r>
        <w:rPr>
          <w:spacing w:val="-3"/>
          <w:sz w:val="23"/>
        </w:rPr>
        <w:t xml:space="preserve"> </w:t>
      </w:r>
      <w:r>
        <w:rPr>
          <w:sz w:val="23"/>
        </w:rPr>
        <w:t>ли</w:t>
      </w:r>
      <w:r>
        <w:rPr>
          <w:spacing w:val="-2"/>
          <w:sz w:val="23"/>
        </w:rPr>
        <w:t xml:space="preserve"> </w:t>
      </w:r>
      <w:r>
        <w:rPr>
          <w:sz w:val="23"/>
        </w:rPr>
        <w:t>сказать,</w:t>
      </w:r>
      <w:r>
        <w:rPr>
          <w:spacing w:val="-2"/>
          <w:sz w:val="23"/>
        </w:rPr>
        <w:t xml:space="preserve"> </w:t>
      </w:r>
      <w:r>
        <w:rPr>
          <w:sz w:val="23"/>
        </w:rPr>
        <w:t>что</w:t>
      </w:r>
      <w:r>
        <w:rPr>
          <w:spacing w:val="-3"/>
          <w:sz w:val="23"/>
        </w:rPr>
        <w:t xml:space="preserve"> </w:t>
      </w:r>
      <w:r>
        <w:rPr>
          <w:sz w:val="23"/>
        </w:rPr>
        <w:t>Ваш</w:t>
      </w:r>
      <w:r>
        <w:rPr>
          <w:spacing w:val="-2"/>
          <w:sz w:val="23"/>
        </w:rPr>
        <w:t xml:space="preserve"> </w:t>
      </w:r>
      <w:r>
        <w:rPr>
          <w:sz w:val="23"/>
        </w:rPr>
        <w:t>ребенок</w:t>
      </w:r>
      <w:r>
        <w:rPr>
          <w:spacing w:val="-2"/>
          <w:sz w:val="23"/>
        </w:rPr>
        <w:t xml:space="preserve"> </w:t>
      </w:r>
      <w:r>
        <w:rPr>
          <w:sz w:val="23"/>
        </w:rPr>
        <w:t>обычно</w:t>
      </w:r>
      <w:r>
        <w:rPr>
          <w:spacing w:val="-3"/>
          <w:sz w:val="23"/>
        </w:rPr>
        <w:t xml:space="preserve"> </w:t>
      </w:r>
      <w:r>
        <w:rPr>
          <w:sz w:val="23"/>
        </w:rPr>
        <w:t>питается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одно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то</w:t>
      </w:r>
      <w:r>
        <w:rPr>
          <w:spacing w:val="-2"/>
          <w:sz w:val="23"/>
        </w:rPr>
        <w:t xml:space="preserve"> </w:t>
      </w:r>
      <w:r>
        <w:rPr>
          <w:sz w:val="23"/>
        </w:rPr>
        <w:t>же</w:t>
      </w:r>
      <w:r>
        <w:rPr>
          <w:spacing w:val="-3"/>
          <w:sz w:val="23"/>
        </w:rPr>
        <w:t xml:space="preserve"> </w:t>
      </w:r>
      <w:r>
        <w:rPr>
          <w:sz w:val="23"/>
        </w:rPr>
        <w:t>время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будние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дни?</w:t>
      </w:r>
    </w:p>
    <w:p w14:paraId="3F979C42">
      <w:pPr>
        <w:pStyle w:val="8"/>
        <w:numPr>
          <w:ilvl w:val="1"/>
          <w:numId w:val="21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Да,</w:t>
      </w:r>
      <w:r>
        <w:rPr>
          <w:spacing w:val="-2"/>
          <w:sz w:val="23"/>
        </w:rPr>
        <w:t xml:space="preserve"> </w:t>
      </w:r>
      <w:r>
        <w:rPr>
          <w:sz w:val="23"/>
        </w:rPr>
        <w:t>ребенок</w:t>
      </w:r>
      <w:r>
        <w:rPr>
          <w:spacing w:val="-1"/>
          <w:sz w:val="23"/>
        </w:rPr>
        <w:t xml:space="preserve"> </w:t>
      </w:r>
      <w:r>
        <w:rPr>
          <w:sz w:val="23"/>
        </w:rPr>
        <w:t>питается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одно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то</w:t>
      </w:r>
      <w:r>
        <w:rPr>
          <w:spacing w:val="-2"/>
          <w:sz w:val="23"/>
        </w:rPr>
        <w:t xml:space="preserve"> </w:t>
      </w:r>
      <w:r>
        <w:rPr>
          <w:sz w:val="23"/>
        </w:rPr>
        <w:t>же</w:t>
      </w:r>
      <w:r>
        <w:rPr>
          <w:spacing w:val="-1"/>
          <w:sz w:val="23"/>
        </w:rPr>
        <w:t xml:space="preserve"> </w:t>
      </w:r>
      <w:r>
        <w:rPr>
          <w:sz w:val="23"/>
        </w:rPr>
        <w:t>время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всегда</w:t>
      </w:r>
    </w:p>
    <w:p w14:paraId="7BA945A4">
      <w:pPr>
        <w:pStyle w:val="8"/>
        <w:numPr>
          <w:ilvl w:val="1"/>
          <w:numId w:val="21"/>
        </w:numPr>
        <w:tabs>
          <w:tab w:val="left" w:pos="136"/>
        </w:tabs>
        <w:spacing w:before="2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Да,</w:t>
      </w:r>
      <w:r>
        <w:rPr>
          <w:spacing w:val="-2"/>
          <w:sz w:val="23"/>
        </w:rPr>
        <w:t xml:space="preserve"> </w:t>
      </w:r>
      <w:r>
        <w:rPr>
          <w:sz w:val="23"/>
        </w:rPr>
        <w:t>почти</w:t>
      </w:r>
      <w:r>
        <w:rPr>
          <w:spacing w:val="-2"/>
          <w:sz w:val="23"/>
        </w:rPr>
        <w:t xml:space="preserve"> </w:t>
      </w:r>
      <w:r>
        <w:rPr>
          <w:sz w:val="23"/>
        </w:rPr>
        <w:t>всегда</w:t>
      </w:r>
      <w:r>
        <w:rPr>
          <w:spacing w:val="-1"/>
          <w:sz w:val="23"/>
        </w:rPr>
        <w:t xml:space="preserve"> </w:t>
      </w:r>
      <w:r>
        <w:rPr>
          <w:sz w:val="23"/>
        </w:rPr>
        <w:t>питается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одно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то</w:t>
      </w:r>
      <w:r>
        <w:rPr>
          <w:spacing w:val="-1"/>
          <w:sz w:val="23"/>
        </w:rPr>
        <w:t xml:space="preserve"> </w:t>
      </w:r>
      <w:r>
        <w:rPr>
          <w:sz w:val="23"/>
        </w:rPr>
        <w:t>же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время</w:t>
      </w:r>
    </w:p>
    <w:p w14:paraId="01725866">
      <w:pPr>
        <w:pStyle w:val="8"/>
        <w:numPr>
          <w:ilvl w:val="1"/>
          <w:numId w:val="21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Нет,</w:t>
      </w:r>
      <w:r>
        <w:rPr>
          <w:spacing w:val="-2"/>
          <w:sz w:val="23"/>
        </w:rPr>
        <w:t xml:space="preserve"> </w:t>
      </w:r>
      <w:r>
        <w:rPr>
          <w:sz w:val="23"/>
        </w:rPr>
        <w:t>ребенок</w:t>
      </w:r>
      <w:r>
        <w:rPr>
          <w:spacing w:val="-2"/>
          <w:sz w:val="23"/>
        </w:rPr>
        <w:t xml:space="preserve"> </w:t>
      </w:r>
      <w:r>
        <w:rPr>
          <w:sz w:val="23"/>
        </w:rPr>
        <w:t>питается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разное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время</w:t>
      </w:r>
    </w:p>
    <w:p w14:paraId="6547D1A7">
      <w:pPr>
        <w:pStyle w:val="8"/>
        <w:numPr>
          <w:ilvl w:val="0"/>
          <w:numId w:val="21"/>
        </w:numPr>
        <w:tabs>
          <w:tab w:val="left" w:pos="232"/>
        </w:tabs>
        <w:spacing w:before="0" w:after="0" w:line="240" w:lineRule="auto"/>
        <w:ind w:left="2" w:right="1064" w:firstLine="0"/>
        <w:jc w:val="left"/>
        <w:rPr>
          <w:sz w:val="23"/>
        </w:rPr>
      </w:pPr>
      <w:r>
        <w:rPr>
          <w:sz w:val="23"/>
        </w:rPr>
        <w:t>Как</w:t>
      </w:r>
      <w:r>
        <w:rPr>
          <w:spacing w:val="-5"/>
          <w:sz w:val="23"/>
        </w:rPr>
        <w:t xml:space="preserve"> </w:t>
      </w:r>
      <w:r>
        <w:rPr>
          <w:sz w:val="23"/>
        </w:rPr>
        <w:t>Вы</w:t>
      </w:r>
      <w:r>
        <w:rPr>
          <w:spacing w:val="-4"/>
          <w:sz w:val="23"/>
        </w:rPr>
        <w:t xml:space="preserve"> </w:t>
      </w:r>
      <w:r>
        <w:rPr>
          <w:sz w:val="23"/>
        </w:rPr>
        <w:t>оцениваете</w:t>
      </w:r>
      <w:r>
        <w:rPr>
          <w:spacing w:val="-5"/>
          <w:sz w:val="23"/>
        </w:rPr>
        <w:t xml:space="preserve"> </w:t>
      </w:r>
      <w:r>
        <w:rPr>
          <w:sz w:val="23"/>
        </w:rPr>
        <w:t>необходимость</w:t>
      </w:r>
      <w:r>
        <w:rPr>
          <w:spacing w:val="-5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-5"/>
          <w:sz w:val="23"/>
        </w:rPr>
        <w:t xml:space="preserve"> </w:t>
      </w:r>
      <w:r>
        <w:rPr>
          <w:sz w:val="23"/>
        </w:rPr>
        <w:t>Вашего</w:t>
      </w:r>
      <w:r>
        <w:rPr>
          <w:spacing w:val="-5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-5"/>
          <w:sz w:val="23"/>
        </w:rPr>
        <w:t xml:space="preserve"> </w:t>
      </w:r>
      <w:r>
        <w:rPr>
          <w:sz w:val="23"/>
        </w:rPr>
        <w:t>правильному</w:t>
      </w:r>
      <w:r>
        <w:rPr>
          <w:spacing w:val="-7"/>
          <w:sz w:val="23"/>
        </w:rPr>
        <w:t xml:space="preserve"> </w:t>
      </w:r>
      <w:r>
        <w:rPr>
          <w:sz w:val="23"/>
        </w:rPr>
        <w:t>питанию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в </w:t>
      </w:r>
      <w:r>
        <w:rPr>
          <w:spacing w:val="-2"/>
          <w:sz w:val="23"/>
        </w:rPr>
        <w:t>школе?</w:t>
      </w:r>
    </w:p>
    <w:p w14:paraId="5B492BBA">
      <w:pPr>
        <w:pStyle w:val="8"/>
        <w:numPr>
          <w:ilvl w:val="1"/>
          <w:numId w:val="21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Это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нужно</w:t>
      </w:r>
    </w:p>
    <w:p w14:paraId="5E64BBBF">
      <w:pPr>
        <w:pStyle w:val="8"/>
        <w:numPr>
          <w:ilvl w:val="1"/>
          <w:numId w:val="21"/>
        </w:numPr>
        <w:tabs>
          <w:tab w:val="left" w:pos="136"/>
        </w:tabs>
        <w:spacing w:before="2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Это</w:t>
      </w:r>
      <w:r>
        <w:rPr>
          <w:spacing w:val="-3"/>
          <w:sz w:val="23"/>
        </w:rPr>
        <w:t xml:space="preserve"> </w:t>
      </w:r>
      <w:r>
        <w:rPr>
          <w:sz w:val="23"/>
        </w:rPr>
        <w:t>скорее</w:t>
      </w:r>
      <w:r>
        <w:rPr>
          <w:spacing w:val="-2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нужно,</w:t>
      </w:r>
      <w:r>
        <w:rPr>
          <w:spacing w:val="-2"/>
          <w:sz w:val="23"/>
        </w:rPr>
        <w:t xml:space="preserve"> </w:t>
      </w:r>
      <w:r>
        <w:rPr>
          <w:sz w:val="23"/>
        </w:rPr>
        <w:t>чем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нужно</w:t>
      </w:r>
    </w:p>
    <w:p w14:paraId="3600DD6D">
      <w:pPr>
        <w:pStyle w:val="8"/>
        <w:numPr>
          <w:ilvl w:val="1"/>
          <w:numId w:val="21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Это</w:t>
      </w:r>
      <w:r>
        <w:rPr>
          <w:spacing w:val="-1"/>
          <w:sz w:val="23"/>
        </w:rPr>
        <w:t xml:space="preserve"> </w:t>
      </w:r>
      <w:r>
        <w:rPr>
          <w:sz w:val="23"/>
        </w:rPr>
        <w:t>не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нужно</w:t>
      </w:r>
    </w:p>
    <w:p w14:paraId="3486E263">
      <w:pPr>
        <w:pStyle w:val="8"/>
        <w:numPr>
          <w:ilvl w:val="0"/>
          <w:numId w:val="21"/>
        </w:numPr>
        <w:tabs>
          <w:tab w:val="left" w:pos="232"/>
        </w:tabs>
        <w:spacing w:before="0" w:after="0" w:line="240" w:lineRule="auto"/>
        <w:ind w:left="2" w:right="1088" w:firstLine="0"/>
        <w:jc w:val="left"/>
        <w:rPr>
          <w:sz w:val="23"/>
        </w:rPr>
      </w:pPr>
      <w:r>
        <w:rPr>
          <w:sz w:val="23"/>
        </w:rPr>
        <w:t>Как</w:t>
      </w:r>
      <w:r>
        <w:rPr>
          <w:spacing w:val="-5"/>
          <w:sz w:val="23"/>
        </w:rPr>
        <w:t xml:space="preserve"> </w:t>
      </w:r>
      <w:r>
        <w:rPr>
          <w:sz w:val="23"/>
        </w:rPr>
        <w:t>Вы</w:t>
      </w:r>
      <w:r>
        <w:rPr>
          <w:spacing w:val="-4"/>
          <w:sz w:val="23"/>
        </w:rPr>
        <w:t xml:space="preserve"> </w:t>
      </w:r>
      <w:r>
        <w:rPr>
          <w:sz w:val="23"/>
        </w:rPr>
        <w:t>оцениваете</w:t>
      </w:r>
      <w:r>
        <w:rPr>
          <w:spacing w:val="-5"/>
          <w:sz w:val="23"/>
        </w:rPr>
        <w:t xml:space="preserve"> </w:t>
      </w:r>
      <w:r>
        <w:rPr>
          <w:sz w:val="23"/>
        </w:rPr>
        <w:t>возможные</w:t>
      </w:r>
      <w:r>
        <w:rPr>
          <w:spacing w:val="-5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-4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-5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-6"/>
          <w:sz w:val="23"/>
        </w:rPr>
        <w:t xml:space="preserve"> </w:t>
      </w:r>
      <w:r>
        <w:rPr>
          <w:sz w:val="23"/>
        </w:rPr>
        <w:t>правильному</w:t>
      </w:r>
      <w:r>
        <w:rPr>
          <w:spacing w:val="-6"/>
          <w:sz w:val="23"/>
        </w:rPr>
        <w:t xml:space="preserve"> </w:t>
      </w:r>
      <w:r>
        <w:rPr>
          <w:sz w:val="23"/>
        </w:rPr>
        <w:t>питанию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в </w:t>
      </w:r>
      <w:r>
        <w:rPr>
          <w:spacing w:val="-2"/>
          <w:sz w:val="23"/>
        </w:rPr>
        <w:t>школе?</w:t>
      </w:r>
    </w:p>
    <w:p w14:paraId="7B428576">
      <w:pPr>
        <w:pStyle w:val="8"/>
        <w:numPr>
          <w:ilvl w:val="1"/>
          <w:numId w:val="21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Это</w:t>
      </w:r>
      <w:r>
        <w:rPr>
          <w:spacing w:val="-5"/>
          <w:sz w:val="23"/>
        </w:rPr>
        <w:t xml:space="preserve"> </w:t>
      </w:r>
      <w:r>
        <w:rPr>
          <w:sz w:val="23"/>
        </w:rPr>
        <w:t>поможет</w:t>
      </w:r>
      <w:r>
        <w:rPr>
          <w:spacing w:val="-3"/>
          <w:sz w:val="23"/>
        </w:rPr>
        <w:t xml:space="preserve"> </w:t>
      </w:r>
      <w:r>
        <w:rPr>
          <w:sz w:val="23"/>
        </w:rPr>
        <w:t>мне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3"/>
          <w:sz w:val="23"/>
        </w:rPr>
        <w:t xml:space="preserve"> </w:t>
      </w:r>
      <w:r>
        <w:rPr>
          <w:sz w:val="23"/>
        </w:rPr>
        <w:t>правильного</w:t>
      </w:r>
      <w:r>
        <w:rPr>
          <w:spacing w:val="-3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3"/>
          <w:sz w:val="23"/>
        </w:rPr>
        <w:t xml:space="preserve"> </w:t>
      </w:r>
      <w:r>
        <w:rPr>
          <w:sz w:val="23"/>
        </w:rPr>
        <w:t>моего</w:t>
      </w:r>
      <w:r>
        <w:rPr>
          <w:spacing w:val="-2"/>
          <w:sz w:val="23"/>
        </w:rPr>
        <w:t xml:space="preserve"> ребенка</w:t>
      </w:r>
    </w:p>
    <w:p w14:paraId="2C78EC81">
      <w:pPr>
        <w:pStyle w:val="8"/>
        <w:numPr>
          <w:ilvl w:val="1"/>
          <w:numId w:val="21"/>
        </w:numPr>
        <w:tabs>
          <w:tab w:val="left" w:pos="136"/>
        </w:tabs>
        <w:spacing w:before="1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Это</w:t>
      </w:r>
      <w:r>
        <w:rPr>
          <w:spacing w:val="-7"/>
          <w:sz w:val="23"/>
        </w:rPr>
        <w:t xml:space="preserve"> </w:t>
      </w:r>
      <w:r>
        <w:rPr>
          <w:sz w:val="23"/>
        </w:rPr>
        <w:t>скорее</w:t>
      </w:r>
      <w:r>
        <w:rPr>
          <w:spacing w:val="-4"/>
          <w:sz w:val="23"/>
        </w:rPr>
        <w:t xml:space="preserve"> </w:t>
      </w:r>
      <w:r>
        <w:rPr>
          <w:sz w:val="23"/>
        </w:rPr>
        <w:t>поможет</w:t>
      </w:r>
      <w:r>
        <w:rPr>
          <w:spacing w:val="-4"/>
          <w:sz w:val="23"/>
        </w:rPr>
        <w:t xml:space="preserve"> </w:t>
      </w:r>
      <w:r>
        <w:rPr>
          <w:sz w:val="23"/>
        </w:rPr>
        <w:t>мне</w:t>
      </w:r>
      <w:r>
        <w:rPr>
          <w:spacing w:val="-4"/>
          <w:sz w:val="23"/>
        </w:rPr>
        <w:t xml:space="preserve"> </w:t>
      </w:r>
      <w:r>
        <w:rPr>
          <w:sz w:val="23"/>
        </w:rPr>
        <w:t>организовать</w:t>
      </w:r>
      <w:r>
        <w:rPr>
          <w:spacing w:val="-4"/>
          <w:sz w:val="23"/>
        </w:rPr>
        <w:t xml:space="preserve"> </w:t>
      </w:r>
      <w:r>
        <w:rPr>
          <w:sz w:val="23"/>
        </w:rPr>
        <w:t>правильное</w:t>
      </w:r>
      <w:r>
        <w:rPr>
          <w:spacing w:val="-4"/>
          <w:sz w:val="23"/>
        </w:rPr>
        <w:t xml:space="preserve"> </w:t>
      </w:r>
      <w:r>
        <w:rPr>
          <w:sz w:val="23"/>
        </w:rPr>
        <w:t>питание</w:t>
      </w:r>
      <w:r>
        <w:rPr>
          <w:spacing w:val="-4"/>
          <w:sz w:val="23"/>
        </w:rPr>
        <w:t xml:space="preserve"> </w:t>
      </w:r>
      <w:r>
        <w:rPr>
          <w:sz w:val="23"/>
        </w:rPr>
        <w:t>для моего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ребенка</w:t>
      </w:r>
    </w:p>
    <w:p w14:paraId="3C7EBE98">
      <w:pPr>
        <w:pStyle w:val="8"/>
        <w:numPr>
          <w:ilvl w:val="1"/>
          <w:numId w:val="21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Это</w:t>
      </w:r>
      <w:r>
        <w:rPr>
          <w:spacing w:val="-6"/>
          <w:sz w:val="23"/>
        </w:rPr>
        <w:t xml:space="preserve"> </w:t>
      </w:r>
      <w:r>
        <w:rPr>
          <w:sz w:val="23"/>
        </w:rPr>
        <w:t>вряд</w:t>
      </w:r>
      <w:r>
        <w:rPr>
          <w:spacing w:val="-3"/>
          <w:sz w:val="23"/>
        </w:rPr>
        <w:t xml:space="preserve"> </w:t>
      </w:r>
      <w:r>
        <w:rPr>
          <w:sz w:val="23"/>
        </w:rPr>
        <w:t>ли</w:t>
      </w:r>
      <w:r>
        <w:rPr>
          <w:spacing w:val="-3"/>
          <w:sz w:val="23"/>
        </w:rPr>
        <w:t xml:space="preserve"> </w:t>
      </w:r>
      <w:r>
        <w:rPr>
          <w:sz w:val="23"/>
        </w:rPr>
        <w:t>поможет</w:t>
      </w:r>
      <w:r>
        <w:rPr>
          <w:spacing w:val="-3"/>
          <w:sz w:val="23"/>
        </w:rPr>
        <w:t xml:space="preserve"> </w:t>
      </w:r>
      <w:r>
        <w:rPr>
          <w:sz w:val="23"/>
        </w:rPr>
        <w:t>мне</w:t>
      </w:r>
      <w:r>
        <w:rPr>
          <w:spacing w:val="-4"/>
          <w:sz w:val="23"/>
        </w:rPr>
        <w:t xml:space="preserve"> </w:t>
      </w:r>
      <w:r>
        <w:rPr>
          <w:sz w:val="23"/>
        </w:rPr>
        <w:t>организовать</w:t>
      </w:r>
      <w:r>
        <w:rPr>
          <w:spacing w:val="-3"/>
          <w:sz w:val="23"/>
        </w:rPr>
        <w:t xml:space="preserve"> </w:t>
      </w:r>
      <w:r>
        <w:rPr>
          <w:sz w:val="23"/>
        </w:rPr>
        <w:t>правильное</w:t>
      </w:r>
      <w:r>
        <w:rPr>
          <w:spacing w:val="-3"/>
          <w:sz w:val="23"/>
        </w:rPr>
        <w:t xml:space="preserve"> </w:t>
      </w:r>
      <w:r>
        <w:rPr>
          <w:sz w:val="23"/>
        </w:rPr>
        <w:t>питание</w:t>
      </w:r>
      <w:r>
        <w:rPr>
          <w:spacing w:val="-3"/>
          <w:sz w:val="23"/>
        </w:rPr>
        <w:t xml:space="preserve"> </w:t>
      </w:r>
      <w:r>
        <w:rPr>
          <w:sz w:val="23"/>
        </w:rPr>
        <w:t>моего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ребенка</w:t>
      </w:r>
    </w:p>
    <w:p w14:paraId="4FEA9D87">
      <w:pPr>
        <w:pStyle w:val="8"/>
        <w:numPr>
          <w:ilvl w:val="1"/>
          <w:numId w:val="21"/>
        </w:numPr>
        <w:tabs>
          <w:tab w:val="left" w:pos="136"/>
        </w:tabs>
        <w:spacing w:before="0" w:after="0" w:line="264" w:lineRule="exact"/>
        <w:ind w:left="136" w:right="0" w:hanging="134"/>
        <w:jc w:val="left"/>
        <w:rPr>
          <w:sz w:val="23"/>
        </w:rPr>
      </w:pPr>
      <w:r>
        <w:rPr>
          <w:sz w:val="23"/>
        </w:rPr>
        <w:t>Это</w:t>
      </w:r>
      <w:r>
        <w:rPr>
          <w:spacing w:val="-3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поможет</w:t>
      </w:r>
      <w:r>
        <w:rPr>
          <w:spacing w:val="-2"/>
          <w:sz w:val="23"/>
        </w:rPr>
        <w:t xml:space="preserve"> </w:t>
      </w:r>
      <w:r>
        <w:rPr>
          <w:sz w:val="23"/>
        </w:rPr>
        <w:t>мне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3"/>
          <w:sz w:val="23"/>
        </w:rPr>
        <w:t xml:space="preserve"> </w:t>
      </w:r>
      <w:r>
        <w:rPr>
          <w:sz w:val="23"/>
        </w:rPr>
        <w:t>правильного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2"/>
          <w:sz w:val="23"/>
        </w:rPr>
        <w:t xml:space="preserve"> </w:t>
      </w:r>
      <w:r>
        <w:rPr>
          <w:sz w:val="23"/>
        </w:rPr>
        <w:t>моего</w:t>
      </w:r>
      <w:r>
        <w:rPr>
          <w:spacing w:val="-2"/>
          <w:sz w:val="23"/>
        </w:rPr>
        <w:t xml:space="preserve"> ребенка</w:t>
      </w:r>
    </w:p>
    <w:p w14:paraId="0A5D8778">
      <w:pPr>
        <w:pStyle w:val="8"/>
        <w:spacing w:after="0" w:line="264" w:lineRule="exact"/>
        <w:jc w:val="left"/>
        <w:rPr>
          <w:sz w:val="23"/>
        </w:rPr>
        <w:sectPr>
          <w:type w:val="continuous"/>
          <w:pgSz w:w="11910" w:h="16840"/>
          <w:pgMar w:top="1100" w:right="425" w:bottom="1200" w:left="1700" w:header="0" w:footer="992" w:gutter="0"/>
          <w:cols w:space="720" w:num="1"/>
        </w:sectPr>
      </w:pPr>
    </w:p>
    <w:p w14:paraId="52AAC8DA">
      <w:pPr>
        <w:spacing w:before="68"/>
        <w:ind w:left="2" w:right="0" w:firstLine="0"/>
        <w:jc w:val="left"/>
        <w:rPr>
          <w:i/>
          <w:sz w:val="23"/>
        </w:rPr>
      </w:pPr>
      <w:r>
        <w:rPr>
          <w:i/>
          <w:sz w:val="23"/>
        </w:rPr>
        <w:t>Анкета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для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родителей</w:t>
      </w:r>
      <w:r>
        <w:rPr>
          <w:i/>
          <w:spacing w:val="-6"/>
          <w:sz w:val="23"/>
        </w:rPr>
        <w:t xml:space="preserve"> </w:t>
      </w:r>
      <w:r>
        <w:rPr>
          <w:i/>
          <w:spacing w:val="-5"/>
          <w:sz w:val="23"/>
        </w:rPr>
        <w:t>№2</w:t>
      </w:r>
    </w:p>
    <w:p w14:paraId="57624281">
      <w:pPr>
        <w:pStyle w:val="8"/>
        <w:numPr>
          <w:ilvl w:val="0"/>
          <w:numId w:val="24"/>
        </w:numPr>
        <w:tabs>
          <w:tab w:val="left" w:pos="232"/>
        </w:tabs>
        <w:spacing w:before="2" w:after="0" w:line="240" w:lineRule="auto"/>
        <w:ind w:left="232" w:right="0" w:hanging="230"/>
        <w:jc w:val="left"/>
        <w:rPr>
          <w:sz w:val="23"/>
        </w:rPr>
      </w:pPr>
      <w:r>
        <w:rPr>
          <w:sz w:val="23"/>
        </w:rPr>
        <w:t>Сталкивались</w:t>
      </w:r>
      <w:r>
        <w:rPr>
          <w:spacing w:val="-6"/>
          <w:sz w:val="23"/>
        </w:rPr>
        <w:t xml:space="preserve"> </w:t>
      </w:r>
      <w:r>
        <w:rPr>
          <w:sz w:val="23"/>
        </w:rPr>
        <w:t>ли</w:t>
      </w:r>
      <w:r>
        <w:rPr>
          <w:spacing w:val="-3"/>
          <w:sz w:val="23"/>
        </w:rPr>
        <w:t xml:space="preserve"> </w:t>
      </w:r>
      <w:r>
        <w:rPr>
          <w:sz w:val="23"/>
        </w:rPr>
        <w:t>вы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проблемами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4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ребенка?</w:t>
      </w:r>
    </w:p>
    <w:p w14:paraId="6D0EA889">
      <w:pPr>
        <w:pStyle w:val="8"/>
        <w:numPr>
          <w:ilvl w:val="0"/>
          <w:numId w:val="24"/>
        </w:numPr>
        <w:tabs>
          <w:tab w:val="left" w:pos="232"/>
        </w:tabs>
        <w:spacing w:before="0" w:after="0" w:line="264" w:lineRule="exact"/>
        <w:ind w:left="232" w:right="0" w:hanging="230"/>
        <w:jc w:val="left"/>
        <w:rPr>
          <w:sz w:val="23"/>
        </w:rPr>
      </w:pPr>
      <w:r>
        <w:rPr>
          <w:sz w:val="23"/>
        </w:rPr>
        <w:t>Какие</w:t>
      </w:r>
      <w:r>
        <w:rPr>
          <w:spacing w:val="-6"/>
          <w:sz w:val="23"/>
        </w:rPr>
        <w:t xml:space="preserve"> </w:t>
      </w:r>
      <w:r>
        <w:rPr>
          <w:sz w:val="23"/>
        </w:rPr>
        <w:t>темы,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ваш</w:t>
      </w:r>
      <w:r>
        <w:rPr>
          <w:spacing w:val="-3"/>
          <w:sz w:val="23"/>
        </w:rPr>
        <w:t xml:space="preserve"> </w:t>
      </w:r>
      <w:r>
        <w:rPr>
          <w:sz w:val="23"/>
        </w:rPr>
        <w:t>взгляд,</w:t>
      </w:r>
      <w:r>
        <w:rPr>
          <w:spacing w:val="-4"/>
          <w:sz w:val="23"/>
        </w:rPr>
        <w:t xml:space="preserve"> </w:t>
      </w:r>
      <w:r>
        <w:rPr>
          <w:sz w:val="23"/>
        </w:rPr>
        <w:t>вызвали</w:t>
      </w:r>
      <w:r>
        <w:rPr>
          <w:spacing w:val="-3"/>
          <w:sz w:val="23"/>
        </w:rPr>
        <w:t xml:space="preserve"> </w:t>
      </w:r>
      <w:r>
        <w:rPr>
          <w:sz w:val="23"/>
        </w:rPr>
        <w:t>наибольший</w:t>
      </w:r>
      <w:r>
        <w:rPr>
          <w:spacing w:val="-4"/>
          <w:sz w:val="23"/>
        </w:rPr>
        <w:t xml:space="preserve"> </w:t>
      </w:r>
      <w:r>
        <w:rPr>
          <w:sz w:val="23"/>
        </w:rPr>
        <w:t>интерес</w:t>
      </w:r>
      <w:r>
        <w:rPr>
          <w:spacing w:val="-3"/>
          <w:sz w:val="23"/>
        </w:rPr>
        <w:t xml:space="preserve"> </w:t>
      </w: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вашего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ребенка?</w:t>
      </w:r>
    </w:p>
    <w:p w14:paraId="1C6AD9BE">
      <w:pPr>
        <w:pStyle w:val="8"/>
        <w:numPr>
          <w:ilvl w:val="0"/>
          <w:numId w:val="24"/>
        </w:numPr>
        <w:tabs>
          <w:tab w:val="left" w:pos="232"/>
        </w:tabs>
        <w:spacing w:before="0" w:after="0" w:line="264" w:lineRule="exact"/>
        <w:ind w:left="232" w:right="0" w:hanging="230"/>
        <w:jc w:val="left"/>
        <w:rPr>
          <w:sz w:val="23"/>
        </w:rPr>
      </w:pPr>
      <w:r>
        <w:rPr>
          <w:sz w:val="23"/>
        </w:rPr>
        <w:t>Какие</w:t>
      </w:r>
      <w:r>
        <w:rPr>
          <w:spacing w:val="-5"/>
          <w:sz w:val="23"/>
        </w:rPr>
        <w:t xml:space="preserve"> </w:t>
      </w:r>
      <w:r>
        <w:rPr>
          <w:sz w:val="23"/>
        </w:rPr>
        <w:t>разделы,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вашему</w:t>
      </w:r>
      <w:r>
        <w:rPr>
          <w:spacing w:val="-8"/>
          <w:sz w:val="23"/>
        </w:rPr>
        <w:t xml:space="preserve"> </w:t>
      </w:r>
      <w:r>
        <w:rPr>
          <w:sz w:val="23"/>
        </w:rPr>
        <w:t>мнению,</w:t>
      </w:r>
      <w:r>
        <w:rPr>
          <w:spacing w:val="-3"/>
          <w:sz w:val="23"/>
        </w:rPr>
        <w:t xml:space="preserve"> </w:t>
      </w:r>
      <w:r>
        <w:rPr>
          <w:sz w:val="23"/>
        </w:rPr>
        <w:t>были</w:t>
      </w:r>
      <w:r>
        <w:rPr>
          <w:spacing w:val="-2"/>
          <w:sz w:val="23"/>
        </w:rPr>
        <w:t xml:space="preserve"> </w:t>
      </w:r>
      <w:r>
        <w:rPr>
          <w:sz w:val="23"/>
        </w:rPr>
        <w:t>особенно</w:t>
      </w:r>
      <w:r>
        <w:rPr>
          <w:spacing w:val="-3"/>
          <w:sz w:val="23"/>
        </w:rPr>
        <w:t xml:space="preserve"> </w:t>
      </w:r>
      <w:r>
        <w:rPr>
          <w:sz w:val="23"/>
        </w:rPr>
        <w:t>полезны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важны</w:t>
      </w:r>
      <w:r>
        <w:rPr>
          <w:spacing w:val="-5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изучения?</w:t>
      </w:r>
    </w:p>
    <w:p w14:paraId="307546A7">
      <w:pPr>
        <w:pStyle w:val="8"/>
        <w:numPr>
          <w:ilvl w:val="0"/>
          <w:numId w:val="24"/>
        </w:numPr>
        <w:tabs>
          <w:tab w:val="left" w:pos="232"/>
        </w:tabs>
        <w:spacing w:before="0" w:after="0" w:line="264" w:lineRule="exact"/>
        <w:ind w:left="232" w:right="0" w:hanging="230"/>
        <w:jc w:val="left"/>
        <w:rPr>
          <w:sz w:val="23"/>
        </w:rPr>
      </w:pPr>
      <w:r>
        <w:rPr>
          <w:sz w:val="23"/>
        </w:rPr>
        <w:t>Помогла</w:t>
      </w:r>
      <w:r>
        <w:rPr>
          <w:spacing w:val="-6"/>
          <w:sz w:val="23"/>
        </w:rPr>
        <w:t xml:space="preserve"> </w:t>
      </w:r>
      <w:r>
        <w:rPr>
          <w:sz w:val="23"/>
        </w:rPr>
        <w:t>ли</w:t>
      </w:r>
      <w:r>
        <w:rPr>
          <w:spacing w:val="-3"/>
          <w:sz w:val="23"/>
        </w:rPr>
        <w:t xml:space="preserve"> </w:t>
      </w:r>
      <w:r>
        <w:rPr>
          <w:sz w:val="23"/>
        </w:rPr>
        <w:t>вам</w:t>
      </w:r>
      <w:r>
        <w:rPr>
          <w:spacing w:val="-4"/>
          <w:sz w:val="23"/>
        </w:rPr>
        <w:t xml:space="preserve"> </w:t>
      </w:r>
      <w:r>
        <w:rPr>
          <w:sz w:val="23"/>
        </w:rPr>
        <w:t>программа</w:t>
      </w:r>
      <w:r>
        <w:rPr>
          <w:spacing w:val="-3"/>
          <w:sz w:val="23"/>
        </w:rPr>
        <w:t xml:space="preserve"> </w:t>
      </w:r>
      <w:r>
        <w:rPr>
          <w:sz w:val="23"/>
        </w:rPr>
        <w:t>решить</w:t>
      </w:r>
      <w:r>
        <w:rPr>
          <w:spacing w:val="-3"/>
          <w:sz w:val="23"/>
        </w:rPr>
        <w:t xml:space="preserve"> </w:t>
      </w:r>
      <w:r>
        <w:rPr>
          <w:sz w:val="23"/>
        </w:rPr>
        <w:t>проблемы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организацией</w:t>
      </w:r>
      <w:r>
        <w:rPr>
          <w:spacing w:val="-4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детей?</w:t>
      </w:r>
    </w:p>
    <w:p w14:paraId="3092B425">
      <w:pPr>
        <w:pStyle w:val="8"/>
        <w:numPr>
          <w:ilvl w:val="0"/>
          <w:numId w:val="24"/>
        </w:numPr>
        <w:tabs>
          <w:tab w:val="left" w:pos="232"/>
        </w:tabs>
        <w:spacing w:before="0" w:after="0" w:line="240" w:lineRule="auto"/>
        <w:ind w:left="2" w:right="660" w:firstLine="0"/>
        <w:jc w:val="left"/>
        <w:rPr>
          <w:sz w:val="23"/>
        </w:rPr>
      </w:pPr>
      <w:r>
        <w:rPr>
          <w:sz w:val="23"/>
        </w:rPr>
        <w:t>Изменилось</w:t>
      </w:r>
      <w:r>
        <w:rPr>
          <w:spacing w:val="-5"/>
          <w:sz w:val="23"/>
        </w:rPr>
        <w:t xml:space="preserve"> </w:t>
      </w:r>
      <w:r>
        <w:rPr>
          <w:sz w:val="23"/>
        </w:rPr>
        <w:t>ли</w:t>
      </w:r>
      <w:r>
        <w:rPr>
          <w:spacing w:val="-3"/>
          <w:sz w:val="23"/>
        </w:rPr>
        <w:t xml:space="preserve"> </w:t>
      </w:r>
      <w:r>
        <w:rPr>
          <w:sz w:val="23"/>
        </w:rPr>
        <w:t>отношение</w:t>
      </w:r>
      <w:r>
        <w:rPr>
          <w:spacing w:val="-3"/>
          <w:sz w:val="23"/>
        </w:rPr>
        <w:t xml:space="preserve"> </w:t>
      </w:r>
      <w:r>
        <w:rPr>
          <w:sz w:val="23"/>
        </w:rPr>
        <w:t>вашего</w:t>
      </w:r>
      <w:r>
        <w:rPr>
          <w:spacing w:val="-3"/>
          <w:sz w:val="23"/>
        </w:rPr>
        <w:t xml:space="preserve"> </w:t>
      </w:r>
      <w:r>
        <w:rPr>
          <w:sz w:val="23"/>
        </w:rPr>
        <w:t>ребенка</w:t>
      </w:r>
      <w:r>
        <w:rPr>
          <w:spacing w:val="-3"/>
          <w:sz w:val="23"/>
        </w:rPr>
        <w:t xml:space="preserve"> </w:t>
      </w:r>
      <w:r>
        <w:rPr>
          <w:sz w:val="23"/>
        </w:rPr>
        <w:t>к</w:t>
      </w:r>
      <w:r>
        <w:rPr>
          <w:spacing w:val="-5"/>
          <w:sz w:val="23"/>
        </w:rPr>
        <w:t xml:space="preserve"> </w:t>
      </w:r>
      <w:r>
        <w:rPr>
          <w:sz w:val="23"/>
        </w:rPr>
        <w:t>режиму,</w:t>
      </w:r>
      <w:r>
        <w:rPr>
          <w:spacing w:val="-3"/>
          <w:sz w:val="23"/>
        </w:rPr>
        <w:t xml:space="preserve"> </w:t>
      </w:r>
      <w:r>
        <w:rPr>
          <w:sz w:val="23"/>
        </w:rPr>
        <w:t>гигиене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продуктам</w:t>
      </w:r>
      <w:r>
        <w:rPr>
          <w:spacing w:val="-3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ходе знакомства с программой?</w:t>
      </w:r>
    </w:p>
    <w:p w14:paraId="14C3E936">
      <w:pPr>
        <w:pStyle w:val="6"/>
        <w:spacing w:before="1"/>
      </w:pPr>
      <w:r>
        <w:t>Анкета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rPr>
          <w:spacing w:val="-5"/>
        </w:rPr>
        <w:t>№3.</w:t>
      </w:r>
    </w:p>
    <w:p w14:paraId="16AE278C">
      <w:pPr>
        <w:pStyle w:val="8"/>
        <w:numPr>
          <w:ilvl w:val="0"/>
          <w:numId w:val="25"/>
        </w:numPr>
        <w:tabs>
          <w:tab w:val="left" w:pos="174"/>
        </w:tabs>
        <w:spacing w:before="0" w:after="0" w:line="264" w:lineRule="exact"/>
        <w:ind w:left="174" w:right="0" w:hanging="172"/>
        <w:jc w:val="left"/>
        <w:rPr>
          <w:sz w:val="23"/>
        </w:rPr>
      </w:pPr>
      <w:r>
        <w:rPr>
          <w:sz w:val="23"/>
        </w:rPr>
        <w:t>Удовлетворяет</w:t>
      </w:r>
      <w:r>
        <w:rPr>
          <w:spacing w:val="-6"/>
          <w:sz w:val="23"/>
        </w:rPr>
        <w:t xml:space="preserve"> </w:t>
      </w:r>
      <w:r>
        <w:rPr>
          <w:sz w:val="23"/>
        </w:rPr>
        <w:t>ли</w:t>
      </w:r>
      <w:r>
        <w:rPr>
          <w:spacing w:val="-2"/>
          <w:sz w:val="23"/>
        </w:rPr>
        <w:t xml:space="preserve"> </w:t>
      </w:r>
      <w:r>
        <w:rPr>
          <w:sz w:val="23"/>
        </w:rPr>
        <w:t>Вас</w:t>
      </w:r>
      <w:r>
        <w:rPr>
          <w:spacing w:val="-5"/>
          <w:sz w:val="23"/>
        </w:rPr>
        <w:t xml:space="preserve"> </w:t>
      </w:r>
      <w:r>
        <w:rPr>
          <w:sz w:val="23"/>
        </w:rPr>
        <w:t>система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4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школе?</w:t>
      </w:r>
    </w:p>
    <w:p w14:paraId="59251F12">
      <w:pPr>
        <w:pStyle w:val="8"/>
        <w:numPr>
          <w:ilvl w:val="0"/>
          <w:numId w:val="25"/>
        </w:numPr>
        <w:tabs>
          <w:tab w:val="left" w:pos="174"/>
        </w:tabs>
        <w:spacing w:before="0" w:after="0" w:line="240" w:lineRule="auto"/>
        <w:ind w:left="2" w:right="2484" w:firstLine="0"/>
        <w:jc w:val="left"/>
        <w:rPr>
          <w:sz w:val="23"/>
        </w:rPr>
      </w:pPr>
      <w:r>
        <w:rPr>
          <w:sz w:val="23"/>
        </w:rPr>
        <w:t>Считаете</w:t>
      </w:r>
      <w:r>
        <w:rPr>
          <w:spacing w:val="-7"/>
          <w:sz w:val="23"/>
        </w:rPr>
        <w:t xml:space="preserve"> </w:t>
      </w:r>
      <w:r>
        <w:rPr>
          <w:sz w:val="23"/>
        </w:rPr>
        <w:t>ли</w:t>
      </w:r>
      <w:r>
        <w:rPr>
          <w:spacing w:val="-5"/>
          <w:sz w:val="23"/>
        </w:rPr>
        <w:t xml:space="preserve"> </w:t>
      </w:r>
      <w:r>
        <w:rPr>
          <w:sz w:val="23"/>
        </w:rPr>
        <w:t>Вы</w:t>
      </w:r>
      <w:r>
        <w:rPr>
          <w:spacing w:val="-4"/>
          <w:sz w:val="23"/>
        </w:rPr>
        <w:t xml:space="preserve"> </w:t>
      </w:r>
      <w:r>
        <w:rPr>
          <w:sz w:val="23"/>
        </w:rPr>
        <w:t>рациональным</w:t>
      </w:r>
      <w:r>
        <w:rPr>
          <w:spacing w:val="-5"/>
          <w:sz w:val="23"/>
        </w:rPr>
        <w:t xml:space="preserve"> </w:t>
      </w:r>
      <w:r>
        <w:rPr>
          <w:sz w:val="23"/>
        </w:rPr>
        <w:t>организацию</w:t>
      </w:r>
      <w:r>
        <w:rPr>
          <w:spacing w:val="-5"/>
          <w:sz w:val="23"/>
        </w:rPr>
        <w:t xml:space="preserve"> </w:t>
      </w:r>
      <w:r>
        <w:rPr>
          <w:sz w:val="23"/>
        </w:rPr>
        <w:t>горячего</w:t>
      </w:r>
      <w:r>
        <w:rPr>
          <w:spacing w:val="-5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школе? 3.Удовлетворены ли Вы санитарным состоянием столовой?</w:t>
      </w:r>
    </w:p>
    <w:p w14:paraId="66FB1EAF">
      <w:pPr>
        <w:pStyle w:val="8"/>
        <w:numPr>
          <w:ilvl w:val="0"/>
          <w:numId w:val="26"/>
        </w:numPr>
        <w:tabs>
          <w:tab w:val="left" w:pos="232"/>
        </w:tabs>
        <w:spacing w:before="2" w:after="0" w:line="264" w:lineRule="exact"/>
        <w:ind w:left="232" w:right="0" w:hanging="230"/>
        <w:jc w:val="left"/>
        <w:rPr>
          <w:sz w:val="23"/>
        </w:rPr>
      </w:pPr>
      <w:r>
        <w:rPr>
          <w:sz w:val="23"/>
        </w:rPr>
        <w:t>Удовлетворены</w:t>
      </w:r>
      <w:r>
        <w:rPr>
          <w:spacing w:val="-7"/>
          <w:sz w:val="23"/>
        </w:rPr>
        <w:t xml:space="preserve"> </w:t>
      </w:r>
      <w:r>
        <w:rPr>
          <w:sz w:val="23"/>
        </w:rPr>
        <w:t>ли</w:t>
      </w:r>
      <w:r>
        <w:rPr>
          <w:spacing w:val="-6"/>
          <w:sz w:val="23"/>
        </w:rPr>
        <w:t xml:space="preserve"> </w:t>
      </w:r>
      <w:r>
        <w:rPr>
          <w:sz w:val="23"/>
        </w:rPr>
        <w:t>Вы</w:t>
      </w:r>
      <w:r>
        <w:rPr>
          <w:spacing w:val="-7"/>
          <w:sz w:val="23"/>
        </w:rPr>
        <w:t xml:space="preserve"> </w:t>
      </w:r>
      <w:r>
        <w:rPr>
          <w:sz w:val="23"/>
        </w:rPr>
        <w:t>качеством</w:t>
      </w:r>
      <w:r>
        <w:rPr>
          <w:spacing w:val="-6"/>
          <w:sz w:val="23"/>
        </w:rPr>
        <w:t xml:space="preserve"> </w:t>
      </w:r>
      <w:r>
        <w:rPr>
          <w:sz w:val="23"/>
        </w:rPr>
        <w:t>приготовления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пищи?</w:t>
      </w:r>
    </w:p>
    <w:p w14:paraId="2981CA5F">
      <w:pPr>
        <w:pStyle w:val="8"/>
        <w:numPr>
          <w:ilvl w:val="0"/>
          <w:numId w:val="26"/>
        </w:numPr>
        <w:tabs>
          <w:tab w:val="left" w:pos="232"/>
        </w:tabs>
        <w:spacing w:before="0" w:after="0" w:line="264" w:lineRule="exact"/>
        <w:ind w:left="232" w:right="0" w:hanging="230"/>
        <w:jc w:val="left"/>
        <w:rPr>
          <w:sz w:val="23"/>
        </w:rPr>
      </w:pPr>
      <w:r>
        <w:rPr>
          <w:sz w:val="23"/>
        </w:rPr>
        <w:t>Удовлетворены</w:t>
      </w:r>
      <w:r>
        <w:rPr>
          <w:spacing w:val="-3"/>
          <w:sz w:val="23"/>
        </w:rPr>
        <w:t xml:space="preserve"> </w:t>
      </w:r>
      <w:r>
        <w:rPr>
          <w:sz w:val="23"/>
        </w:rPr>
        <w:t>ли</w:t>
      </w:r>
      <w:r>
        <w:rPr>
          <w:spacing w:val="-4"/>
          <w:sz w:val="23"/>
        </w:rPr>
        <w:t xml:space="preserve"> </w:t>
      </w:r>
      <w:r>
        <w:rPr>
          <w:sz w:val="23"/>
        </w:rPr>
        <w:t>Вы</w:t>
      </w:r>
      <w:r>
        <w:rPr>
          <w:spacing w:val="-6"/>
          <w:sz w:val="23"/>
        </w:rPr>
        <w:t xml:space="preserve"> </w:t>
      </w:r>
      <w:r>
        <w:rPr>
          <w:sz w:val="23"/>
        </w:rPr>
        <w:t>работой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буфета?</w:t>
      </w:r>
    </w:p>
    <w:p w14:paraId="277DDDE2">
      <w:pPr>
        <w:pStyle w:val="6"/>
        <w:spacing w:before="3" w:line="240" w:lineRule="auto"/>
        <w:ind w:left="0"/>
      </w:pPr>
    </w:p>
    <w:p w14:paraId="78F3BEC5">
      <w:pPr>
        <w:pStyle w:val="8"/>
        <w:numPr>
          <w:ilvl w:val="0"/>
          <w:numId w:val="23"/>
        </w:numPr>
        <w:tabs>
          <w:tab w:val="left" w:pos="1081"/>
        </w:tabs>
        <w:spacing w:before="0" w:after="0" w:line="240" w:lineRule="auto"/>
        <w:ind w:left="1081" w:right="0" w:hanging="720"/>
        <w:jc w:val="left"/>
        <w:rPr>
          <w:b/>
          <w:sz w:val="23"/>
        </w:rPr>
      </w:pPr>
      <w:r>
        <w:rPr>
          <w:b/>
          <w:sz w:val="23"/>
        </w:rPr>
        <w:t>Анкеты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-1"/>
          <w:sz w:val="23"/>
        </w:rPr>
        <w:t xml:space="preserve"> </w:t>
      </w:r>
      <w:r>
        <w:rPr>
          <w:b/>
          <w:spacing w:val="-2"/>
          <w:sz w:val="23"/>
        </w:rPr>
        <w:t>учащихся</w:t>
      </w:r>
    </w:p>
    <w:p w14:paraId="3B998E8A">
      <w:pPr>
        <w:spacing w:before="262" w:line="264" w:lineRule="exact"/>
        <w:ind w:left="2" w:right="0" w:firstLine="0"/>
        <w:jc w:val="left"/>
        <w:rPr>
          <w:i/>
          <w:sz w:val="23"/>
        </w:rPr>
      </w:pPr>
      <w:r>
        <w:rPr>
          <w:i/>
          <w:sz w:val="23"/>
        </w:rPr>
        <w:t>Анкета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для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учащихся</w:t>
      </w:r>
      <w:r>
        <w:rPr>
          <w:i/>
          <w:spacing w:val="-4"/>
          <w:sz w:val="23"/>
        </w:rPr>
        <w:t xml:space="preserve"> </w:t>
      </w:r>
      <w:r>
        <w:rPr>
          <w:i/>
          <w:spacing w:val="-5"/>
          <w:sz w:val="23"/>
        </w:rPr>
        <w:t>№1</w:t>
      </w:r>
    </w:p>
    <w:p w14:paraId="2A7812AA">
      <w:pPr>
        <w:pStyle w:val="6"/>
      </w:pPr>
      <w:r>
        <w:t>Дорогие</w:t>
      </w:r>
      <w:r>
        <w:rPr>
          <w:spacing w:val="-7"/>
        </w:rPr>
        <w:t xml:space="preserve"> </w:t>
      </w:r>
      <w:r>
        <w:rPr>
          <w:spacing w:val="-2"/>
        </w:rPr>
        <w:t>ребята!</w:t>
      </w:r>
    </w:p>
    <w:p w14:paraId="7059104C">
      <w:pPr>
        <w:pStyle w:val="6"/>
        <w:spacing w:line="240" w:lineRule="auto"/>
      </w:pP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зарядка,</w:t>
      </w:r>
      <w:r>
        <w:rPr>
          <w:spacing w:val="-5"/>
        </w:rPr>
        <w:t xml:space="preserve"> </w:t>
      </w:r>
      <w:r>
        <w:t>закаливание,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спортом,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ещѐ</w:t>
      </w:r>
      <w:r>
        <w:rPr>
          <w:spacing w:val="-2"/>
        </w:rPr>
        <w:t xml:space="preserve"> </w:t>
      </w:r>
      <w:r>
        <w:t>питание, потому что «мы – это то, что мы едим». Это изречение кратко отражает суть проблемы.</w:t>
      </w:r>
    </w:p>
    <w:p w14:paraId="1279A373">
      <w:pPr>
        <w:pStyle w:val="6"/>
        <w:spacing w:line="240" w:lineRule="auto"/>
      </w:pPr>
      <w:r>
        <w:t>Клетки</w:t>
      </w:r>
      <w:r>
        <w:rPr>
          <w:spacing w:val="-5"/>
        </w:rPr>
        <w:t xml:space="preserve"> </w:t>
      </w:r>
      <w:r>
        <w:t>нашего</w:t>
      </w:r>
      <w:r>
        <w:rPr>
          <w:spacing w:val="-4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обеспечиваются</w:t>
      </w:r>
      <w:r>
        <w:rPr>
          <w:spacing w:val="-4"/>
        </w:rPr>
        <w:t xml:space="preserve"> </w:t>
      </w:r>
      <w:r>
        <w:t>энергией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образуются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питательных</w:t>
      </w:r>
      <w:r>
        <w:rPr>
          <w:spacing w:val="-4"/>
        </w:rPr>
        <w:t xml:space="preserve"> </w:t>
      </w:r>
      <w:r>
        <w:t>веществ, полученных с пищей. Если пища содержит все органические и минеральные вещества,</w:t>
      </w:r>
    </w:p>
    <w:p w14:paraId="1F312231">
      <w:pPr>
        <w:pStyle w:val="6"/>
        <w:spacing w:line="240" w:lineRule="auto"/>
        <w:ind w:right="425"/>
      </w:pPr>
      <w:r>
        <w:t>необходимые организму, то человек всегда будет здоров. Как питаетесь Вы? Попробуйте узнать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больше,</w:t>
      </w:r>
      <w:r>
        <w:rPr>
          <w:spacing w:val="-4"/>
        </w:rPr>
        <w:t xml:space="preserve"> </w:t>
      </w:r>
      <w:r>
        <w:t>выполнив</w:t>
      </w:r>
      <w:r>
        <w:rPr>
          <w:spacing w:val="-5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анкеты.</w:t>
      </w:r>
      <w:r>
        <w:rPr>
          <w:spacing w:val="-4"/>
        </w:rPr>
        <w:t xml:space="preserve"> </w:t>
      </w:r>
      <w:r>
        <w:t>Отвечайте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теста</w:t>
      </w:r>
      <w:r>
        <w:rPr>
          <w:spacing w:val="-4"/>
        </w:rPr>
        <w:t xml:space="preserve"> </w:t>
      </w:r>
      <w:r>
        <w:t>индивидуально.</w:t>
      </w:r>
    </w:p>
    <w:p w14:paraId="4EA28816">
      <w:pPr>
        <w:pStyle w:val="6"/>
        <w:spacing w:line="263" w:lineRule="exact"/>
      </w:pPr>
      <w:r>
        <w:t>Внимательно</w:t>
      </w:r>
      <w:r>
        <w:rPr>
          <w:spacing w:val="-5"/>
        </w:rPr>
        <w:t xml:space="preserve"> </w:t>
      </w:r>
      <w:r>
        <w:t>прочитав</w:t>
      </w:r>
      <w:r>
        <w:rPr>
          <w:spacing w:val="-3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вопрос,</w:t>
      </w:r>
      <w:r>
        <w:rPr>
          <w:spacing w:val="-2"/>
        </w:rPr>
        <w:t xml:space="preserve"> </w:t>
      </w:r>
      <w:r>
        <w:t>выберите</w:t>
      </w:r>
      <w:r>
        <w:rPr>
          <w:spacing w:val="-2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трѐх</w:t>
      </w:r>
      <w:r>
        <w:rPr>
          <w:spacing w:val="-2"/>
        </w:rPr>
        <w:t xml:space="preserve"> </w:t>
      </w:r>
      <w:r>
        <w:t>(двух)</w:t>
      </w:r>
      <w:r>
        <w:rPr>
          <w:spacing w:val="-3"/>
        </w:rPr>
        <w:t xml:space="preserve"> </w:t>
      </w:r>
      <w:r>
        <w:t>ответов,</w:t>
      </w:r>
      <w:r>
        <w:rPr>
          <w:spacing w:val="-2"/>
        </w:rPr>
        <w:t xml:space="preserve"> который</w:t>
      </w:r>
    </w:p>
    <w:p w14:paraId="31AD25F5">
      <w:pPr>
        <w:pStyle w:val="6"/>
      </w:pPr>
      <w:r>
        <w:t>характерен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Вас.</w:t>
      </w:r>
      <w:r>
        <w:rPr>
          <w:spacing w:val="-4"/>
        </w:rPr>
        <w:t xml:space="preserve"> </w:t>
      </w:r>
      <w:r>
        <w:t>Обсудите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родителями,</w:t>
      </w:r>
      <w:r>
        <w:rPr>
          <w:spacing w:val="-4"/>
        </w:rPr>
        <w:t xml:space="preserve"> </w:t>
      </w:r>
      <w:r>
        <w:t>ведь</w:t>
      </w:r>
      <w:r>
        <w:rPr>
          <w:spacing w:val="-3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организуют</w:t>
      </w:r>
      <w:r>
        <w:rPr>
          <w:spacing w:val="-4"/>
        </w:rPr>
        <w:t xml:space="preserve"> </w:t>
      </w:r>
      <w:r>
        <w:t>ваше</w:t>
      </w:r>
      <w:r>
        <w:rPr>
          <w:spacing w:val="-2"/>
        </w:rPr>
        <w:t xml:space="preserve"> питание.</w:t>
      </w:r>
    </w:p>
    <w:p w14:paraId="44A9C09F">
      <w:pPr>
        <w:pStyle w:val="8"/>
        <w:numPr>
          <w:ilvl w:val="0"/>
          <w:numId w:val="27"/>
        </w:numPr>
        <w:tabs>
          <w:tab w:val="left" w:pos="232"/>
        </w:tabs>
        <w:spacing w:before="2" w:after="0" w:line="264" w:lineRule="exact"/>
        <w:ind w:left="232" w:right="0" w:hanging="230"/>
        <w:jc w:val="left"/>
        <w:rPr>
          <w:sz w:val="23"/>
        </w:rPr>
      </w:pPr>
      <w:r>
        <w:rPr>
          <w:sz w:val="23"/>
        </w:rPr>
        <w:t>Сколько</w:t>
      </w:r>
      <w:r>
        <w:rPr>
          <w:spacing w:val="-2"/>
          <w:sz w:val="23"/>
        </w:rPr>
        <w:t xml:space="preserve"> </w:t>
      </w:r>
      <w:r>
        <w:rPr>
          <w:sz w:val="23"/>
        </w:rPr>
        <w:t>раз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день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Вы </w:t>
      </w:r>
      <w:r>
        <w:rPr>
          <w:spacing w:val="-2"/>
          <w:sz w:val="23"/>
        </w:rPr>
        <w:t>едите?</w:t>
      </w:r>
    </w:p>
    <w:p w14:paraId="407B7EEC">
      <w:pPr>
        <w:pStyle w:val="8"/>
        <w:numPr>
          <w:ilvl w:val="0"/>
          <w:numId w:val="28"/>
        </w:numPr>
        <w:tabs>
          <w:tab w:val="left" w:pos="251"/>
        </w:tabs>
        <w:spacing w:before="0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 xml:space="preserve">3-5 </w:t>
      </w:r>
      <w:r>
        <w:rPr>
          <w:spacing w:val="-4"/>
          <w:sz w:val="23"/>
        </w:rPr>
        <w:t>раз,</w:t>
      </w:r>
    </w:p>
    <w:p w14:paraId="4649870E">
      <w:pPr>
        <w:pStyle w:val="8"/>
        <w:numPr>
          <w:ilvl w:val="0"/>
          <w:numId w:val="28"/>
        </w:numPr>
        <w:tabs>
          <w:tab w:val="left" w:pos="251"/>
        </w:tabs>
        <w:spacing w:before="0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 xml:space="preserve">1-2 </w:t>
      </w:r>
      <w:r>
        <w:rPr>
          <w:spacing w:val="-2"/>
          <w:sz w:val="23"/>
        </w:rPr>
        <w:t>раза,</w:t>
      </w:r>
    </w:p>
    <w:p w14:paraId="2B820B43">
      <w:pPr>
        <w:pStyle w:val="8"/>
        <w:numPr>
          <w:ilvl w:val="0"/>
          <w:numId w:val="28"/>
        </w:numPr>
        <w:tabs>
          <w:tab w:val="left" w:pos="251"/>
        </w:tabs>
        <w:spacing w:before="0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7-8</w:t>
      </w:r>
      <w:r>
        <w:rPr>
          <w:spacing w:val="-1"/>
          <w:sz w:val="23"/>
        </w:rPr>
        <w:t xml:space="preserve"> </w:t>
      </w:r>
      <w:r>
        <w:rPr>
          <w:sz w:val="23"/>
        </w:rPr>
        <w:t>раз,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сколько </w:t>
      </w:r>
      <w:r>
        <w:rPr>
          <w:spacing w:val="-2"/>
          <w:sz w:val="23"/>
        </w:rPr>
        <w:t>захочу.</w:t>
      </w:r>
    </w:p>
    <w:p w14:paraId="65F2143C">
      <w:pPr>
        <w:pStyle w:val="8"/>
        <w:numPr>
          <w:ilvl w:val="0"/>
          <w:numId w:val="27"/>
        </w:numPr>
        <w:tabs>
          <w:tab w:val="left" w:pos="232"/>
        </w:tabs>
        <w:spacing w:before="0" w:after="0" w:line="264" w:lineRule="exact"/>
        <w:ind w:left="232" w:right="0" w:hanging="230"/>
        <w:jc w:val="left"/>
        <w:rPr>
          <w:sz w:val="23"/>
        </w:rPr>
      </w:pPr>
      <w:r>
        <w:rPr>
          <w:sz w:val="23"/>
        </w:rPr>
        <w:t>Завтракаете</w:t>
      </w:r>
      <w:r>
        <w:rPr>
          <w:spacing w:val="-3"/>
          <w:sz w:val="23"/>
        </w:rPr>
        <w:t xml:space="preserve"> </w:t>
      </w:r>
      <w:r>
        <w:rPr>
          <w:sz w:val="23"/>
        </w:rPr>
        <w:t>ли</w:t>
      </w:r>
      <w:r>
        <w:rPr>
          <w:spacing w:val="-3"/>
          <w:sz w:val="23"/>
        </w:rPr>
        <w:t xml:space="preserve"> </w:t>
      </w:r>
      <w:r>
        <w:rPr>
          <w:sz w:val="23"/>
        </w:rPr>
        <w:t>Вы</w:t>
      </w:r>
      <w:r>
        <w:rPr>
          <w:spacing w:val="-2"/>
          <w:sz w:val="23"/>
        </w:rPr>
        <w:t xml:space="preserve"> </w:t>
      </w:r>
      <w:r>
        <w:rPr>
          <w:sz w:val="23"/>
        </w:rPr>
        <w:t>дома</w:t>
      </w:r>
      <w:r>
        <w:rPr>
          <w:spacing w:val="-3"/>
          <w:sz w:val="23"/>
        </w:rPr>
        <w:t xml:space="preserve"> </w:t>
      </w:r>
      <w:r>
        <w:rPr>
          <w:sz w:val="23"/>
        </w:rPr>
        <w:t>перед</w:t>
      </w:r>
      <w:r>
        <w:rPr>
          <w:spacing w:val="-2"/>
          <w:sz w:val="23"/>
        </w:rPr>
        <w:t xml:space="preserve"> </w:t>
      </w:r>
      <w:r>
        <w:rPr>
          <w:sz w:val="23"/>
        </w:rPr>
        <w:t>уходом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школу?</w:t>
      </w:r>
    </w:p>
    <w:p w14:paraId="5DCAD6AE">
      <w:pPr>
        <w:pStyle w:val="8"/>
        <w:numPr>
          <w:ilvl w:val="0"/>
          <w:numId w:val="29"/>
        </w:numPr>
        <w:tabs>
          <w:tab w:val="left" w:pos="251"/>
        </w:tabs>
        <w:spacing w:before="3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да,</w:t>
      </w:r>
      <w:r>
        <w:rPr>
          <w:spacing w:val="-3"/>
          <w:sz w:val="23"/>
        </w:rPr>
        <w:t xml:space="preserve"> </w:t>
      </w:r>
      <w:r>
        <w:rPr>
          <w:sz w:val="23"/>
        </w:rPr>
        <w:t>каждый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день,</w:t>
      </w:r>
    </w:p>
    <w:p w14:paraId="43A141F0">
      <w:pPr>
        <w:pStyle w:val="8"/>
        <w:numPr>
          <w:ilvl w:val="0"/>
          <w:numId w:val="29"/>
        </w:numPr>
        <w:tabs>
          <w:tab w:val="left" w:pos="251"/>
        </w:tabs>
        <w:spacing w:before="0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иногда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не </w:t>
      </w:r>
      <w:r>
        <w:rPr>
          <w:spacing w:val="-2"/>
          <w:sz w:val="23"/>
        </w:rPr>
        <w:t>успеваю,</w:t>
      </w:r>
    </w:p>
    <w:p w14:paraId="295E1D31">
      <w:pPr>
        <w:pStyle w:val="8"/>
        <w:numPr>
          <w:ilvl w:val="0"/>
          <w:numId w:val="29"/>
        </w:numPr>
        <w:tabs>
          <w:tab w:val="left" w:pos="251"/>
        </w:tabs>
        <w:spacing w:before="0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не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завтракаю.</w:t>
      </w:r>
    </w:p>
    <w:p w14:paraId="7C0803A9">
      <w:pPr>
        <w:pStyle w:val="8"/>
        <w:numPr>
          <w:ilvl w:val="0"/>
          <w:numId w:val="27"/>
        </w:numPr>
        <w:tabs>
          <w:tab w:val="left" w:pos="232"/>
        </w:tabs>
        <w:spacing w:before="0" w:after="0" w:line="264" w:lineRule="exact"/>
        <w:ind w:left="232" w:right="0" w:hanging="230"/>
        <w:jc w:val="left"/>
        <w:rPr>
          <w:sz w:val="23"/>
        </w:rPr>
      </w:pPr>
      <w:r>
        <w:rPr>
          <w:sz w:val="23"/>
        </w:rPr>
        <w:t>Что</w:t>
      </w:r>
      <w:r>
        <w:rPr>
          <w:spacing w:val="-6"/>
          <w:sz w:val="23"/>
        </w:rPr>
        <w:t xml:space="preserve"> </w:t>
      </w:r>
      <w:r>
        <w:rPr>
          <w:sz w:val="23"/>
        </w:rPr>
        <w:t>Вы</w:t>
      </w:r>
      <w:r>
        <w:rPr>
          <w:spacing w:val="-2"/>
          <w:sz w:val="23"/>
        </w:rPr>
        <w:t xml:space="preserve"> </w:t>
      </w:r>
      <w:r>
        <w:rPr>
          <w:sz w:val="23"/>
        </w:rPr>
        <w:t>выберите</w:t>
      </w:r>
      <w:r>
        <w:rPr>
          <w:spacing w:val="-3"/>
          <w:sz w:val="23"/>
        </w:rPr>
        <w:t xml:space="preserve"> </w:t>
      </w:r>
      <w:r>
        <w:rPr>
          <w:sz w:val="23"/>
        </w:rPr>
        <w:t>из</w:t>
      </w:r>
      <w:r>
        <w:rPr>
          <w:spacing w:val="-5"/>
          <w:sz w:val="23"/>
        </w:rPr>
        <w:t xml:space="preserve"> </w:t>
      </w:r>
      <w:r>
        <w:rPr>
          <w:sz w:val="23"/>
        </w:rPr>
        <w:t>ассортимента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буфете</w:t>
      </w:r>
      <w:r>
        <w:rPr>
          <w:spacing w:val="-3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быстрого</w:t>
      </w:r>
      <w:r>
        <w:rPr>
          <w:spacing w:val="-3"/>
          <w:sz w:val="23"/>
        </w:rPr>
        <w:t xml:space="preserve"> </w:t>
      </w:r>
      <w:r>
        <w:rPr>
          <w:sz w:val="23"/>
        </w:rPr>
        <w:t>завтрака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перемене?</w:t>
      </w:r>
    </w:p>
    <w:p w14:paraId="14236178">
      <w:pPr>
        <w:pStyle w:val="8"/>
        <w:numPr>
          <w:ilvl w:val="0"/>
          <w:numId w:val="30"/>
        </w:numPr>
        <w:tabs>
          <w:tab w:val="left" w:pos="251"/>
        </w:tabs>
        <w:spacing w:before="0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булочку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компотом,</w:t>
      </w:r>
    </w:p>
    <w:p w14:paraId="27913018">
      <w:pPr>
        <w:pStyle w:val="8"/>
        <w:numPr>
          <w:ilvl w:val="0"/>
          <w:numId w:val="30"/>
        </w:numPr>
        <w:tabs>
          <w:tab w:val="left" w:pos="251"/>
        </w:tabs>
        <w:spacing w:before="1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сосиску,</w:t>
      </w:r>
      <w:r>
        <w:rPr>
          <w:spacing w:val="-5"/>
          <w:sz w:val="23"/>
        </w:rPr>
        <w:t xml:space="preserve"> </w:t>
      </w:r>
      <w:r>
        <w:rPr>
          <w:sz w:val="23"/>
        </w:rPr>
        <w:t>запеченную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тесте,</w:t>
      </w:r>
    </w:p>
    <w:p w14:paraId="5A0A2183">
      <w:pPr>
        <w:pStyle w:val="8"/>
        <w:numPr>
          <w:ilvl w:val="0"/>
          <w:numId w:val="30"/>
        </w:numPr>
        <w:tabs>
          <w:tab w:val="left" w:pos="251"/>
        </w:tabs>
        <w:spacing w:before="0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кириешки</w:t>
      </w:r>
      <w:r>
        <w:rPr>
          <w:spacing w:val="-4"/>
          <w:sz w:val="23"/>
        </w:rPr>
        <w:t xml:space="preserve"> </w:t>
      </w:r>
      <w:r>
        <w:rPr>
          <w:sz w:val="23"/>
        </w:rPr>
        <w:t>или</w:t>
      </w:r>
      <w:r>
        <w:rPr>
          <w:spacing w:val="-2"/>
          <w:sz w:val="23"/>
        </w:rPr>
        <w:t xml:space="preserve"> чипсы.</w:t>
      </w:r>
    </w:p>
    <w:p w14:paraId="79A0A39B">
      <w:pPr>
        <w:pStyle w:val="8"/>
        <w:numPr>
          <w:ilvl w:val="0"/>
          <w:numId w:val="27"/>
        </w:numPr>
        <w:tabs>
          <w:tab w:val="left" w:pos="232"/>
        </w:tabs>
        <w:spacing w:before="0" w:after="0" w:line="264" w:lineRule="exact"/>
        <w:ind w:left="232" w:right="0" w:hanging="230"/>
        <w:jc w:val="left"/>
        <w:rPr>
          <w:sz w:val="23"/>
        </w:rPr>
      </w:pPr>
      <w:r>
        <w:rPr>
          <w:sz w:val="23"/>
        </w:rPr>
        <w:t>Едите</w:t>
      </w:r>
      <w:r>
        <w:rPr>
          <w:spacing w:val="-1"/>
          <w:sz w:val="23"/>
        </w:rPr>
        <w:t xml:space="preserve"> </w:t>
      </w:r>
      <w:r>
        <w:rPr>
          <w:sz w:val="23"/>
        </w:rPr>
        <w:t>ли</w:t>
      </w:r>
      <w:r>
        <w:rPr>
          <w:spacing w:val="-2"/>
          <w:sz w:val="23"/>
        </w:rPr>
        <w:t xml:space="preserve"> </w:t>
      </w:r>
      <w:r>
        <w:rPr>
          <w:sz w:val="23"/>
        </w:rPr>
        <w:t>Вы на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ночь?</w:t>
      </w:r>
    </w:p>
    <w:p w14:paraId="7522E85C">
      <w:pPr>
        <w:pStyle w:val="8"/>
        <w:numPr>
          <w:ilvl w:val="0"/>
          <w:numId w:val="31"/>
        </w:numPr>
        <w:tabs>
          <w:tab w:val="left" w:pos="251"/>
        </w:tabs>
        <w:spacing w:before="0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стакан</w:t>
      </w:r>
      <w:r>
        <w:rPr>
          <w:spacing w:val="-4"/>
          <w:sz w:val="23"/>
        </w:rPr>
        <w:t xml:space="preserve"> </w:t>
      </w:r>
      <w:r>
        <w:rPr>
          <w:sz w:val="23"/>
        </w:rPr>
        <w:t>кефира</w:t>
      </w:r>
      <w:r>
        <w:rPr>
          <w:spacing w:val="-3"/>
          <w:sz w:val="23"/>
        </w:rPr>
        <w:t xml:space="preserve"> </w:t>
      </w:r>
      <w:r>
        <w:rPr>
          <w:sz w:val="23"/>
        </w:rPr>
        <w:t>или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молока,</w:t>
      </w:r>
    </w:p>
    <w:p w14:paraId="5023BF1F">
      <w:pPr>
        <w:pStyle w:val="8"/>
        <w:numPr>
          <w:ilvl w:val="0"/>
          <w:numId w:val="31"/>
        </w:numPr>
        <w:tabs>
          <w:tab w:val="left" w:pos="251"/>
        </w:tabs>
        <w:spacing w:before="0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молочную</w:t>
      </w:r>
      <w:r>
        <w:rPr>
          <w:spacing w:val="-3"/>
          <w:sz w:val="23"/>
        </w:rPr>
        <w:t xml:space="preserve"> </w:t>
      </w:r>
      <w:r>
        <w:rPr>
          <w:sz w:val="23"/>
        </w:rPr>
        <w:t>кашу</w:t>
      </w:r>
      <w:r>
        <w:rPr>
          <w:spacing w:val="-6"/>
          <w:sz w:val="23"/>
        </w:rPr>
        <w:t xml:space="preserve"> </w:t>
      </w:r>
      <w:r>
        <w:rPr>
          <w:sz w:val="23"/>
        </w:rPr>
        <w:t>или</w:t>
      </w:r>
      <w:r>
        <w:rPr>
          <w:spacing w:val="-2"/>
          <w:sz w:val="23"/>
        </w:rPr>
        <w:t xml:space="preserve"> </w:t>
      </w:r>
      <w:r>
        <w:rPr>
          <w:sz w:val="23"/>
        </w:rPr>
        <w:t>чай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печеньем</w:t>
      </w:r>
      <w:r>
        <w:rPr>
          <w:spacing w:val="-2"/>
          <w:sz w:val="23"/>
        </w:rPr>
        <w:t xml:space="preserve"> (бутербродом),</w:t>
      </w:r>
    </w:p>
    <w:p w14:paraId="586CC6A0">
      <w:pPr>
        <w:pStyle w:val="8"/>
        <w:numPr>
          <w:ilvl w:val="0"/>
          <w:numId w:val="31"/>
        </w:numPr>
        <w:tabs>
          <w:tab w:val="left" w:pos="251"/>
        </w:tabs>
        <w:spacing w:before="2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мясо</w:t>
      </w:r>
      <w:r>
        <w:rPr>
          <w:spacing w:val="-4"/>
          <w:sz w:val="23"/>
        </w:rPr>
        <w:t xml:space="preserve"> </w:t>
      </w:r>
      <w:r>
        <w:rPr>
          <w:sz w:val="23"/>
        </w:rPr>
        <w:t>(колбасу)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гарниром.</w:t>
      </w:r>
    </w:p>
    <w:p w14:paraId="01BCA7C5">
      <w:pPr>
        <w:pStyle w:val="8"/>
        <w:numPr>
          <w:ilvl w:val="0"/>
          <w:numId w:val="27"/>
        </w:numPr>
        <w:tabs>
          <w:tab w:val="left" w:pos="232"/>
        </w:tabs>
        <w:spacing w:before="0" w:after="0" w:line="264" w:lineRule="exact"/>
        <w:ind w:left="232" w:right="0" w:hanging="230"/>
        <w:jc w:val="left"/>
        <w:rPr>
          <w:sz w:val="23"/>
        </w:rPr>
      </w:pPr>
      <w:r>
        <w:rPr>
          <w:sz w:val="23"/>
        </w:rPr>
        <w:t>Употребляете</w:t>
      </w:r>
      <w:r>
        <w:rPr>
          <w:spacing w:val="-3"/>
          <w:sz w:val="23"/>
        </w:rPr>
        <w:t xml:space="preserve"> </w:t>
      </w:r>
      <w:r>
        <w:rPr>
          <w:sz w:val="23"/>
        </w:rPr>
        <w:t>ли</w:t>
      </w:r>
      <w:r>
        <w:rPr>
          <w:spacing w:val="-2"/>
          <w:sz w:val="23"/>
        </w:rPr>
        <w:t xml:space="preserve"> </w:t>
      </w:r>
      <w:r>
        <w:rPr>
          <w:sz w:val="23"/>
        </w:rPr>
        <w:t>Вы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пищу</w:t>
      </w:r>
      <w:r>
        <w:rPr>
          <w:spacing w:val="-6"/>
          <w:sz w:val="23"/>
        </w:rPr>
        <w:t xml:space="preserve"> </w:t>
      </w:r>
      <w:r>
        <w:rPr>
          <w:sz w:val="23"/>
        </w:rPr>
        <w:t>свежие</w:t>
      </w:r>
      <w:r>
        <w:rPr>
          <w:spacing w:val="-2"/>
          <w:sz w:val="23"/>
        </w:rPr>
        <w:t xml:space="preserve"> овощи?</w:t>
      </w:r>
    </w:p>
    <w:p w14:paraId="2D6D7398">
      <w:pPr>
        <w:pStyle w:val="8"/>
        <w:numPr>
          <w:ilvl w:val="0"/>
          <w:numId w:val="32"/>
        </w:numPr>
        <w:tabs>
          <w:tab w:val="left" w:pos="251"/>
        </w:tabs>
        <w:spacing w:before="0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всегда,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постоянно,</w:t>
      </w:r>
    </w:p>
    <w:p w14:paraId="523D2DF3">
      <w:pPr>
        <w:pStyle w:val="8"/>
        <w:numPr>
          <w:ilvl w:val="0"/>
          <w:numId w:val="32"/>
        </w:numPr>
        <w:tabs>
          <w:tab w:val="left" w:pos="251"/>
        </w:tabs>
        <w:spacing w:before="0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редко,</w:t>
      </w:r>
      <w:r>
        <w:rPr>
          <w:spacing w:val="-4"/>
          <w:sz w:val="23"/>
        </w:rPr>
        <w:t xml:space="preserve"> </w:t>
      </w:r>
      <w:r>
        <w:rPr>
          <w:sz w:val="23"/>
        </w:rPr>
        <w:t>во</w:t>
      </w:r>
      <w:r>
        <w:rPr>
          <w:spacing w:val="-4"/>
          <w:sz w:val="23"/>
        </w:rPr>
        <w:t xml:space="preserve"> </w:t>
      </w:r>
      <w:r>
        <w:rPr>
          <w:sz w:val="23"/>
        </w:rPr>
        <w:t>вкусных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салатах,</w:t>
      </w:r>
    </w:p>
    <w:p w14:paraId="509C5D06">
      <w:pPr>
        <w:pStyle w:val="8"/>
        <w:numPr>
          <w:ilvl w:val="0"/>
          <w:numId w:val="32"/>
        </w:numPr>
        <w:tabs>
          <w:tab w:val="left" w:pos="251"/>
        </w:tabs>
        <w:spacing w:before="1" w:after="0" w:line="240" w:lineRule="auto"/>
        <w:ind w:left="251" w:right="0" w:hanging="249"/>
        <w:jc w:val="left"/>
        <w:rPr>
          <w:sz w:val="23"/>
        </w:rPr>
      </w:pP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употребляю.</w:t>
      </w:r>
    </w:p>
    <w:p w14:paraId="0346E6DE">
      <w:pPr>
        <w:pStyle w:val="8"/>
        <w:numPr>
          <w:ilvl w:val="0"/>
          <w:numId w:val="27"/>
        </w:numPr>
        <w:tabs>
          <w:tab w:val="left" w:pos="232"/>
        </w:tabs>
        <w:spacing w:before="1" w:after="0" w:line="264" w:lineRule="exact"/>
        <w:ind w:left="232" w:right="0" w:hanging="230"/>
        <w:jc w:val="left"/>
        <w:rPr>
          <w:sz w:val="23"/>
        </w:rPr>
      </w:pPr>
      <w:r>
        <w:rPr>
          <w:sz w:val="23"/>
        </w:rPr>
        <w:t>Как</w:t>
      </w:r>
      <w:r>
        <w:rPr>
          <w:spacing w:val="-3"/>
          <w:sz w:val="23"/>
        </w:rPr>
        <w:t xml:space="preserve"> </w:t>
      </w:r>
      <w:r>
        <w:rPr>
          <w:sz w:val="23"/>
        </w:rPr>
        <w:t>часто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вашем</w:t>
      </w:r>
      <w:r>
        <w:rPr>
          <w:spacing w:val="-3"/>
          <w:sz w:val="23"/>
        </w:rPr>
        <w:t xml:space="preserve"> </w:t>
      </w:r>
      <w:r>
        <w:rPr>
          <w:sz w:val="23"/>
        </w:rPr>
        <w:t>столе</w:t>
      </w:r>
      <w:r>
        <w:rPr>
          <w:spacing w:val="-2"/>
          <w:sz w:val="23"/>
        </w:rPr>
        <w:t xml:space="preserve"> </w:t>
      </w:r>
      <w:r>
        <w:rPr>
          <w:sz w:val="23"/>
        </w:rPr>
        <w:t>бывают</w:t>
      </w:r>
      <w:r>
        <w:rPr>
          <w:spacing w:val="-2"/>
          <w:sz w:val="23"/>
        </w:rPr>
        <w:t xml:space="preserve"> фрукты?</w:t>
      </w:r>
    </w:p>
    <w:p w14:paraId="7AC17587">
      <w:pPr>
        <w:pStyle w:val="8"/>
        <w:numPr>
          <w:ilvl w:val="0"/>
          <w:numId w:val="33"/>
        </w:numPr>
        <w:tabs>
          <w:tab w:val="left" w:pos="251"/>
        </w:tabs>
        <w:spacing w:before="0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каждый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день,</w:t>
      </w:r>
    </w:p>
    <w:p w14:paraId="3FDB5BDE">
      <w:pPr>
        <w:pStyle w:val="8"/>
        <w:numPr>
          <w:ilvl w:val="0"/>
          <w:numId w:val="33"/>
        </w:numPr>
        <w:tabs>
          <w:tab w:val="left" w:pos="251"/>
        </w:tabs>
        <w:spacing w:before="0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2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3 раза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неделю,</w:t>
      </w:r>
    </w:p>
    <w:p w14:paraId="0CF5DBDC">
      <w:pPr>
        <w:pStyle w:val="8"/>
        <w:numPr>
          <w:ilvl w:val="0"/>
          <w:numId w:val="33"/>
        </w:numPr>
        <w:tabs>
          <w:tab w:val="left" w:pos="251"/>
        </w:tabs>
        <w:spacing w:before="0" w:after="0" w:line="264" w:lineRule="exact"/>
        <w:ind w:left="251" w:right="0" w:hanging="249"/>
        <w:jc w:val="left"/>
        <w:rPr>
          <w:sz w:val="23"/>
        </w:rPr>
      </w:pPr>
      <w:r>
        <w:rPr>
          <w:spacing w:val="-2"/>
          <w:sz w:val="23"/>
        </w:rPr>
        <w:t>редко.</w:t>
      </w:r>
    </w:p>
    <w:p w14:paraId="3CD7483C">
      <w:pPr>
        <w:pStyle w:val="8"/>
        <w:numPr>
          <w:ilvl w:val="0"/>
          <w:numId w:val="27"/>
        </w:numPr>
        <w:tabs>
          <w:tab w:val="left" w:pos="232"/>
        </w:tabs>
        <w:spacing w:before="0" w:after="0" w:line="264" w:lineRule="exact"/>
        <w:ind w:left="232" w:right="0" w:hanging="230"/>
        <w:jc w:val="left"/>
        <w:rPr>
          <w:sz w:val="23"/>
        </w:rPr>
      </w:pPr>
      <w:r>
        <w:rPr>
          <w:sz w:val="23"/>
        </w:rPr>
        <w:t>Употребляете</w:t>
      </w:r>
      <w:r>
        <w:rPr>
          <w:spacing w:val="-5"/>
          <w:sz w:val="23"/>
        </w:rPr>
        <w:t xml:space="preserve"> </w:t>
      </w:r>
      <w:r>
        <w:rPr>
          <w:sz w:val="23"/>
        </w:rPr>
        <w:t>ли</w:t>
      </w:r>
      <w:r>
        <w:rPr>
          <w:spacing w:val="-3"/>
          <w:sz w:val="23"/>
        </w:rPr>
        <w:t xml:space="preserve"> </w:t>
      </w:r>
      <w:r>
        <w:rPr>
          <w:sz w:val="23"/>
        </w:rPr>
        <w:t>Вы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пищу</w:t>
      </w:r>
      <w:r>
        <w:rPr>
          <w:spacing w:val="-7"/>
          <w:sz w:val="23"/>
        </w:rPr>
        <w:t xml:space="preserve"> </w:t>
      </w:r>
      <w:r>
        <w:rPr>
          <w:sz w:val="23"/>
        </w:rPr>
        <w:t>лук,</w:t>
      </w:r>
      <w:r>
        <w:rPr>
          <w:spacing w:val="-3"/>
          <w:sz w:val="23"/>
        </w:rPr>
        <w:t xml:space="preserve"> </w:t>
      </w:r>
      <w:r>
        <w:rPr>
          <w:sz w:val="23"/>
        </w:rPr>
        <w:t>чеснок,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петрушку, </w:t>
      </w:r>
      <w:r>
        <w:rPr>
          <w:spacing w:val="-2"/>
          <w:sz w:val="23"/>
        </w:rPr>
        <w:t>укроп?</w:t>
      </w:r>
    </w:p>
    <w:p w14:paraId="3ACAD3D4">
      <w:pPr>
        <w:pStyle w:val="8"/>
        <w:numPr>
          <w:ilvl w:val="0"/>
          <w:numId w:val="34"/>
        </w:numPr>
        <w:tabs>
          <w:tab w:val="left" w:pos="251"/>
        </w:tabs>
        <w:spacing w:before="2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всѐ</w:t>
      </w:r>
      <w:r>
        <w:rPr>
          <w:spacing w:val="-4"/>
          <w:sz w:val="23"/>
        </w:rPr>
        <w:t xml:space="preserve"> </w:t>
      </w:r>
      <w:r>
        <w:rPr>
          <w:sz w:val="23"/>
        </w:rPr>
        <w:t>употребляю</w:t>
      </w:r>
      <w:r>
        <w:rPr>
          <w:spacing w:val="-4"/>
          <w:sz w:val="23"/>
        </w:rPr>
        <w:t xml:space="preserve"> </w:t>
      </w:r>
      <w:r>
        <w:rPr>
          <w:sz w:val="23"/>
        </w:rPr>
        <w:t>ежедневно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небольшом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количестве,</w:t>
      </w:r>
    </w:p>
    <w:p w14:paraId="75BD864A">
      <w:pPr>
        <w:pStyle w:val="8"/>
        <w:numPr>
          <w:ilvl w:val="0"/>
          <w:numId w:val="34"/>
        </w:numPr>
        <w:tabs>
          <w:tab w:val="left" w:pos="251"/>
        </w:tabs>
        <w:spacing w:before="0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ем</w:t>
      </w:r>
      <w:r>
        <w:rPr>
          <w:spacing w:val="-3"/>
          <w:sz w:val="23"/>
        </w:rPr>
        <w:t xml:space="preserve"> </w:t>
      </w:r>
      <w:r>
        <w:rPr>
          <w:sz w:val="23"/>
        </w:rPr>
        <w:t>иногда,</w:t>
      </w:r>
      <w:r>
        <w:rPr>
          <w:spacing w:val="-3"/>
          <w:sz w:val="23"/>
        </w:rPr>
        <w:t xml:space="preserve"> </w:t>
      </w:r>
      <w:r>
        <w:rPr>
          <w:sz w:val="23"/>
        </w:rPr>
        <w:t>когда</w:t>
      </w:r>
      <w:r>
        <w:rPr>
          <w:spacing w:val="-2"/>
          <w:sz w:val="23"/>
        </w:rPr>
        <w:t xml:space="preserve"> заставляют,</w:t>
      </w:r>
    </w:p>
    <w:p w14:paraId="57D3CF5A">
      <w:pPr>
        <w:pStyle w:val="8"/>
        <w:numPr>
          <w:ilvl w:val="0"/>
          <w:numId w:val="34"/>
        </w:numPr>
        <w:tabs>
          <w:tab w:val="left" w:pos="251"/>
        </w:tabs>
        <w:spacing w:before="0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лук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чеснок</w:t>
      </w:r>
      <w:r>
        <w:rPr>
          <w:spacing w:val="-1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ем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никогда.</w:t>
      </w:r>
    </w:p>
    <w:p w14:paraId="2C3D3CD3">
      <w:pPr>
        <w:pStyle w:val="8"/>
        <w:spacing w:after="0" w:line="264" w:lineRule="exact"/>
        <w:jc w:val="left"/>
        <w:rPr>
          <w:sz w:val="23"/>
        </w:rPr>
        <w:sectPr>
          <w:pgSz w:w="11910" w:h="16840"/>
          <w:pgMar w:top="1040" w:right="425" w:bottom="1200" w:left="1700" w:header="0" w:footer="992" w:gutter="0"/>
          <w:cols w:space="720" w:num="1"/>
        </w:sectPr>
      </w:pPr>
    </w:p>
    <w:p w14:paraId="598504B0">
      <w:pPr>
        <w:pStyle w:val="8"/>
        <w:numPr>
          <w:ilvl w:val="0"/>
          <w:numId w:val="27"/>
        </w:numPr>
        <w:tabs>
          <w:tab w:val="left" w:pos="232"/>
        </w:tabs>
        <w:spacing w:before="68" w:after="0" w:line="240" w:lineRule="auto"/>
        <w:ind w:left="232" w:right="0" w:hanging="230"/>
        <w:jc w:val="left"/>
        <w:rPr>
          <w:sz w:val="23"/>
        </w:rPr>
      </w:pPr>
      <w:r>
        <w:rPr>
          <w:sz w:val="23"/>
        </w:rPr>
        <w:t>Употребляете</w:t>
      </w:r>
      <w:r>
        <w:rPr>
          <w:spacing w:val="-5"/>
          <w:sz w:val="23"/>
        </w:rPr>
        <w:t xml:space="preserve"> </w:t>
      </w:r>
      <w:r>
        <w:rPr>
          <w:sz w:val="23"/>
        </w:rPr>
        <w:t>ли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пищу</w:t>
      </w:r>
      <w:r>
        <w:rPr>
          <w:spacing w:val="-7"/>
          <w:sz w:val="23"/>
        </w:rPr>
        <w:t xml:space="preserve"> </w:t>
      </w:r>
      <w:r>
        <w:rPr>
          <w:sz w:val="23"/>
        </w:rPr>
        <w:t>молочные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кисломолочные</w:t>
      </w:r>
      <w:r>
        <w:rPr>
          <w:spacing w:val="-2"/>
          <w:sz w:val="23"/>
        </w:rPr>
        <w:t xml:space="preserve"> продукты?</w:t>
      </w:r>
    </w:p>
    <w:p w14:paraId="3489E30A">
      <w:pPr>
        <w:pStyle w:val="8"/>
        <w:numPr>
          <w:ilvl w:val="0"/>
          <w:numId w:val="35"/>
        </w:numPr>
        <w:tabs>
          <w:tab w:val="left" w:pos="251"/>
        </w:tabs>
        <w:spacing w:before="2" w:after="0" w:line="240" w:lineRule="auto"/>
        <w:ind w:left="251" w:right="0" w:hanging="249"/>
        <w:jc w:val="left"/>
        <w:rPr>
          <w:sz w:val="23"/>
        </w:rPr>
      </w:pPr>
      <w:r>
        <w:rPr>
          <w:spacing w:val="-2"/>
          <w:sz w:val="23"/>
        </w:rPr>
        <w:t>ежедневно,</w:t>
      </w:r>
    </w:p>
    <w:p w14:paraId="26A75882">
      <w:pPr>
        <w:pStyle w:val="8"/>
        <w:numPr>
          <w:ilvl w:val="0"/>
          <w:numId w:val="35"/>
        </w:numPr>
        <w:tabs>
          <w:tab w:val="left" w:pos="251"/>
        </w:tabs>
        <w:spacing w:before="0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1-</w:t>
      </w:r>
      <w:r>
        <w:rPr>
          <w:spacing w:val="-1"/>
          <w:sz w:val="23"/>
        </w:rPr>
        <w:t xml:space="preserve"> </w:t>
      </w:r>
      <w:r>
        <w:rPr>
          <w:sz w:val="23"/>
        </w:rPr>
        <w:t>2</w:t>
      </w:r>
      <w:r>
        <w:rPr>
          <w:spacing w:val="-1"/>
          <w:sz w:val="23"/>
        </w:rPr>
        <w:t xml:space="preserve"> </w:t>
      </w:r>
      <w:r>
        <w:rPr>
          <w:sz w:val="23"/>
        </w:rPr>
        <w:t>раза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неделю,</w:t>
      </w:r>
    </w:p>
    <w:p w14:paraId="58EC136F">
      <w:pPr>
        <w:pStyle w:val="8"/>
        <w:numPr>
          <w:ilvl w:val="0"/>
          <w:numId w:val="35"/>
        </w:numPr>
        <w:tabs>
          <w:tab w:val="left" w:pos="251"/>
        </w:tabs>
        <w:spacing w:before="0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употребляю.</w:t>
      </w:r>
    </w:p>
    <w:p w14:paraId="6631A787">
      <w:pPr>
        <w:pStyle w:val="8"/>
        <w:numPr>
          <w:ilvl w:val="0"/>
          <w:numId w:val="27"/>
        </w:numPr>
        <w:tabs>
          <w:tab w:val="left" w:pos="232"/>
        </w:tabs>
        <w:spacing w:before="0" w:after="0" w:line="264" w:lineRule="exact"/>
        <w:ind w:left="232" w:right="0" w:hanging="230"/>
        <w:jc w:val="left"/>
        <w:rPr>
          <w:sz w:val="23"/>
        </w:rPr>
      </w:pPr>
      <w:r>
        <w:rPr>
          <w:sz w:val="23"/>
        </w:rPr>
        <w:t>Какой</w:t>
      </w:r>
      <w:r>
        <w:rPr>
          <w:spacing w:val="-3"/>
          <w:sz w:val="23"/>
        </w:rPr>
        <w:t xml:space="preserve"> </w:t>
      </w:r>
      <w:r>
        <w:rPr>
          <w:sz w:val="23"/>
        </w:rPr>
        <w:t>хлеб</w:t>
      </w:r>
      <w:r>
        <w:rPr>
          <w:spacing w:val="-2"/>
          <w:sz w:val="23"/>
        </w:rPr>
        <w:t xml:space="preserve"> предпочитаете?</w:t>
      </w:r>
    </w:p>
    <w:p w14:paraId="0892A61D">
      <w:pPr>
        <w:pStyle w:val="8"/>
        <w:numPr>
          <w:ilvl w:val="0"/>
          <w:numId w:val="36"/>
        </w:numPr>
        <w:tabs>
          <w:tab w:val="left" w:pos="251"/>
        </w:tabs>
        <w:spacing w:before="0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хлеб</w:t>
      </w:r>
      <w:r>
        <w:rPr>
          <w:spacing w:val="-2"/>
          <w:sz w:val="23"/>
        </w:rPr>
        <w:t xml:space="preserve"> </w:t>
      </w:r>
      <w:r>
        <w:rPr>
          <w:sz w:val="23"/>
        </w:rPr>
        <w:t>ржаной</w:t>
      </w:r>
      <w:r>
        <w:rPr>
          <w:spacing w:val="-3"/>
          <w:sz w:val="23"/>
        </w:rPr>
        <w:t xml:space="preserve"> </w:t>
      </w:r>
      <w:r>
        <w:rPr>
          <w:sz w:val="23"/>
        </w:rPr>
        <w:t>или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отрубями,</w:t>
      </w:r>
    </w:p>
    <w:p w14:paraId="791917C9">
      <w:pPr>
        <w:pStyle w:val="8"/>
        <w:numPr>
          <w:ilvl w:val="0"/>
          <w:numId w:val="36"/>
        </w:numPr>
        <w:tabs>
          <w:tab w:val="left" w:pos="251"/>
        </w:tabs>
        <w:spacing w:before="2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серый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хлеб,</w:t>
      </w:r>
    </w:p>
    <w:p w14:paraId="585799CF">
      <w:pPr>
        <w:pStyle w:val="8"/>
        <w:numPr>
          <w:ilvl w:val="0"/>
          <w:numId w:val="36"/>
        </w:numPr>
        <w:tabs>
          <w:tab w:val="left" w:pos="251"/>
        </w:tabs>
        <w:spacing w:before="0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хлебобулочные</w:t>
      </w:r>
      <w:r>
        <w:rPr>
          <w:spacing w:val="-5"/>
          <w:sz w:val="23"/>
        </w:rPr>
        <w:t xml:space="preserve"> </w:t>
      </w:r>
      <w:r>
        <w:rPr>
          <w:sz w:val="23"/>
        </w:rPr>
        <w:t>изделия</w:t>
      </w:r>
      <w:r>
        <w:rPr>
          <w:spacing w:val="-5"/>
          <w:sz w:val="23"/>
        </w:rPr>
        <w:t xml:space="preserve"> </w:t>
      </w:r>
      <w:r>
        <w:rPr>
          <w:sz w:val="23"/>
        </w:rPr>
        <w:t>из</w:t>
      </w:r>
      <w:r>
        <w:rPr>
          <w:spacing w:val="-4"/>
          <w:sz w:val="23"/>
        </w:rPr>
        <w:t xml:space="preserve"> </w:t>
      </w:r>
      <w:r>
        <w:rPr>
          <w:sz w:val="23"/>
        </w:rPr>
        <w:t>муки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в/с.</w:t>
      </w:r>
    </w:p>
    <w:p w14:paraId="2743D358">
      <w:pPr>
        <w:pStyle w:val="8"/>
        <w:numPr>
          <w:ilvl w:val="0"/>
          <w:numId w:val="27"/>
        </w:numPr>
        <w:tabs>
          <w:tab w:val="left" w:pos="347"/>
        </w:tabs>
        <w:spacing w:before="0" w:after="0" w:line="264" w:lineRule="exact"/>
        <w:ind w:left="347" w:right="0" w:hanging="345"/>
        <w:jc w:val="left"/>
        <w:rPr>
          <w:sz w:val="23"/>
        </w:rPr>
      </w:pPr>
      <w:r>
        <w:rPr>
          <w:sz w:val="23"/>
        </w:rPr>
        <w:t>Рыбные</w:t>
      </w:r>
      <w:r>
        <w:rPr>
          <w:spacing w:val="-4"/>
          <w:sz w:val="23"/>
        </w:rPr>
        <w:t xml:space="preserve"> </w:t>
      </w:r>
      <w:r>
        <w:rPr>
          <w:sz w:val="23"/>
        </w:rPr>
        <w:t>блюда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рацион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входят:</w:t>
      </w:r>
    </w:p>
    <w:p w14:paraId="4CC186FF">
      <w:pPr>
        <w:pStyle w:val="8"/>
        <w:numPr>
          <w:ilvl w:val="1"/>
          <w:numId w:val="27"/>
        </w:numPr>
        <w:tabs>
          <w:tab w:val="left" w:pos="251"/>
        </w:tabs>
        <w:spacing w:before="0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2 и</w:t>
      </w:r>
      <w:r>
        <w:rPr>
          <w:spacing w:val="-1"/>
          <w:sz w:val="23"/>
        </w:rPr>
        <w:t xml:space="preserve"> </w:t>
      </w:r>
      <w:r>
        <w:rPr>
          <w:sz w:val="23"/>
        </w:rPr>
        <w:t>более</w:t>
      </w:r>
      <w:r>
        <w:rPr>
          <w:spacing w:val="-2"/>
          <w:sz w:val="23"/>
        </w:rPr>
        <w:t xml:space="preserve"> </w:t>
      </w:r>
      <w:r>
        <w:rPr>
          <w:sz w:val="23"/>
        </w:rPr>
        <w:t>раз в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неделю,</w:t>
      </w:r>
    </w:p>
    <w:p w14:paraId="05757338">
      <w:pPr>
        <w:pStyle w:val="8"/>
        <w:numPr>
          <w:ilvl w:val="1"/>
          <w:numId w:val="27"/>
        </w:numPr>
        <w:tabs>
          <w:tab w:val="left" w:pos="251"/>
        </w:tabs>
        <w:spacing w:before="0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1-2</w:t>
      </w:r>
      <w:r>
        <w:rPr>
          <w:spacing w:val="-1"/>
          <w:sz w:val="23"/>
        </w:rPr>
        <w:t xml:space="preserve"> </w:t>
      </w:r>
      <w:r>
        <w:rPr>
          <w:sz w:val="23"/>
        </w:rPr>
        <w:t>раза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месяц,</w:t>
      </w:r>
    </w:p>
    <w:p w14:paraId="1BDFCBE3">
      <w:pPr>
        <w:pStyle w:val="8"/>
        <w:numPr>
          <w:ilvl w:val="1"/>
          <w:numId w:val="27"/>
        </w:numPr>
        <w:tabs>
          <w:tab w:val="left" w:pos="251"/>
        </w:tabs>
        <w:spacing w:before="2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употребляю.</w:t>
      </w:r>
    </w:p>
    <w:p w14:paraId="4BC41167">
      <w:pPr>
        <w:pStyle w:val="8"/>
        <w:numPr>
          <w:ilvl w:val="0"/>
          <w:numId w:val="27"/>
        </w:numPr>
        <w:tabs>
          <w:tab w:val="left" w:pos="347"/>
        </w:tabs>
        <w:spacing w:before="0" w:after="0" w:line="264" w:lineRule="exact"/>
        <w:ind w:left="347" w:right="0" w:hanging="345"/>
        <w:jc w:val="left"/>
        <w:rPr>
          <w:sz w:val="23"/>
        </w:rPr>
      </w:pPr>
      <w:r>
        <w:rPr>
          <w:sz w:val="23"/>
        </w:rPr>
        <w:t>Какие</w:t>
      </w:r>
      <w:r>
        <w:rPr>
          <w:spacing w:val="-3"/>
          <w:sz w:val="23"/>
        </w:rPr>
        <w:t xml:space="preserve"> </w:t>
      </w:r>
      <w:r>
        <w:rPr>
          <w:sz w:val="23"/>
        </w:rPr>
        <w:t>напитки</w:t>
      </w:r>
      <w:r>
        <w:rPr>
          <w:spacing w:val="-4"/>
          <w:sz w:val="23"/>
        </w:rPr>
        <w:t xml:space="preserve"> </w:t>
      </w:r>
      <w:r>
        <w:rPr>
          <w:sz w:val="23"/>
        </w:rPr>
        <w:t>вы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предпочитаете?</w:t>
      </w:r>
    </w:p>
    <w:p w14:paraId="00F8C1AD">
      <w:pPr>
        <w:pStyle w:val="8"/>
        <w:numPr>
          <w:ilvl w:val="0"/>
          <w:numId w:val="37"/>
        </w:numPr>
        <w:tabs>
          <w:tab w:val="left" w:pos="251"/>
        </w:tabs>
        <w:spacing w:before="0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сок,</w:t>
      </w:r>
      <w:r>
        <w:rPr>
          <w:spacing w:val="-3"/>
          <w:sz w:val="23"/>
        </w:rPr>
        <w:t xml:space="preserve"> </w:t>
      </w:r>
      <w:r>
        <w:rPr>
          <w:sz w:val="23"/>
        </w:rPr>
        <w:t>компот,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кисель;</w:t>
      </w:r>
    </w:p>
    <w:p w14:paraId="3F2459F2">
      <w:pPr>
        <w:pStyle w:val="8"/>
        <w:numPr>
          <w:ilvl w:val="0"/>
          <w:numId w:val="37"/>
        </w:numPr>
        <w:tabs>
          <w:tab w:val="left" w:pos="251"/>
        </w:tabs>
        <w:spacing w:before="0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 xml:space="preserve">чай, </w:t>
      </w:r>
      <w:r>
        <w:rPr>
          <w:spacing w:val="-2"/>
          <w:sz w:val="23"/>
        </w:rPr>
        <w:t>кофе;</w:t>
      </w:r>
    </w:p>
    <w:p w14:paraId="59B3CE10">
      <w:pPr>
        <w:pStyle w:val="8"/>
        <w:numPr>
          <w:ilvl w:val="0"/>
          <w:numId w:val="37"/>
        </w:numPr>
        <w:tabs>
          <w:tab w:val="left" w:pos="251"/>
        </w:tabs>
        <w:spacing w:before="0" w:after="0" w:line="264" w:lineRule="exact"/>
        <w:ind w:left="251" w:right="0" w:hanging="249"/>
        <w:jc w:val="left"/>
        <w:rPr>
          <w:sz w:val="23"/>
        </w:rPr>
      </w:pPr>
      <w:r>
        <w:rPr>
          <w:spacing w:val="-2"/>
          <w:sz w:val="23"/>
        </w:rPr>
        <w:t>газированные.</w:t>
      </w:r>
    </w:p>
    <w:p w14:paraId="5A2F6C7A">
      <w:pPr>
        <w:pStyle w:val="8"/>
        <w:numPr>
          <w:ilvl w:val="0"/>
          <w:numId w:val="27"/>
        </w:numPr>
        <w:tabs>
          <w:tab w:val="left" w:pos="347"/>
        </w:tabs>
        <w:spacing w:before="2" w:after="0" w:line="264" w:lineRule="exact"/>
        <w:ind w:left="347" w:right="0" w:hanging="345"/>
        <w:jc w:val="left"/>
        <w:rPr>
          <w:sz w:val="23"/>
        </w:rPr>
      </w:pP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вашем</w:t>
      </w:r>
      <w:r>
        <w:rPr>
          <w:spacing w:val="-3"/>
          <w:sz w:val="23"/>
        </w:rPr>
        <w:t xml:space="preserve"> </w:t>
      </w:r>
      <w:r>
        <w:rPr>
          <w:sz w:val="23"/>
        </w:rPr>
        <w:t>рационе</w:t>
      </w:r>
      <w:r>
        <w:rPr>
          <w:spacing w:val="-3"/>
          <w:sz w:val="23"/>
        </w:rPr>
        <w:t xml:space="preserve"> </w:t>
      </w:r>
      <w:r>
        <w:rPr>
          <w:sz w:val="23"/>
        </w:rPr>
        <w:t>гарниры</w:t>
      </w:r>
      <w:r>
        <w:rPr>
          <w:spacing w:val="-2"/>
          <w:sz w:val="23"/>
        </w:rPr>
        <w:t xml:space="preserve"> бывают:</w:t>
      </w:r>
    </w:p>
    <w:p w14:paraId="047EE381">
      <w:pPr>
        <w:pStyle w:val="8"/>
        <w:numPr>
          <w:ilvl w:val="1"/>
          <w:numId w:val="27"/>
        </w:numPr>
        <w:tabs>
          <w:tab w:val="left" w:pos="251"/>
        </w:tabs>
        <w:spacing w:before="0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из</w:t>
      </w:r>
      <w:r>
        <w:rPr>
          <w:spacing w:val="-1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круп,</w:t>
      </w:r>
    </w:p>
    <w:p w14:paraId="299826D0">
      <w:pPr>
        <w:pStyle w:val="8"/>
        <w:numPr>
          <w:ilvl w:val="1"/>
          <w:numId w:val="27"/>
        </w:numPr>
        <w:tabs>
          <w:tab w:val="left" w:pos="251"/>
        </w:tabs>
        <w:spacing w:before="0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основном</w:t>
      </w:r>
      <w:r>
        <w:rPr>
          <w:spacing w:val="-4"/>
          <w:sz w:val="23"/>
        </w:rPr>
        <w:t xml:space="preserve"> </w:t>
      </w:r>
      <w:r>
        <w:rPr>
          <w:sz w:val="23"/>
        </w:rPr>
        <w:t>картофельное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пюре,</w:t>
      </w:r>
    </w:p>
    <w:p w14:paraId="57E18768">
      <w:pPr>
        <w:pStyle w:val="8"/>
        <w:numPr>
          <w:ilvl w:val="1"/>
          <w:numId w:val="27"/>
        </w:numPr>
        <w:tabs>
          <w:tab w:val="left" w:pos="251"/>
        </w:tabs>
        <w:spacing w:before="0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макаронные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изделия.</w:t>
      </w:r>
    </w:p>
    <w:p w14:paraId="6D90C446">
      <w:pPr>
        <w:pStyle w:val="8"/>
        <w:numPr>
          <w:ilvl w:val="0"/>
          <w:numId w:val="27"/>
        </w:numPr>
        <w:tabs>
          <w:tab w:val="left" w:pos="347"/>
        </w:tabs>
        <w:spacing w:before="0" w:after="0" w:line="264" w:lineRule="exact"/>
        <w:ind w:left="347" w:right="0" w:hanging="345"/>
        <w:jc w:val="left"/>
        <w:rPr>
          <w:sz w:val="23"/>
        </w:rPr>
      </w:pPr>
      <w:r>
        <w:rPr>
          <w:sz w:val="23"/>
        </w:rPr>
        <w:t>Любите</w:t>
      </w:r>
      <w:r>
        <w:rPr>
          <w:spacing w:val="-2"/>
          <w:sz w:val="23"/>
        </w:rPr>
        <w:t xml:space="preserve"> </w:t>
      </w:r>
      <w:r>
        <w:rPr>
          <w:sz w:val="23"/>
        </w:rPr>
        <w:t>ли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сладости?</w:t>
      </w:r>
    </w:p>
    <w:p w14:paraId="5FB940F1">
      <w:pPr>
        <w:pStyle w:val="8"/>
        <w:numPr>
          <w:ilvl w:val="0"/>
          <w:numId w:val="38"/>
        </w:numPr>
        <w:tabs>
          <w:tab w:val="left" w:pos="251"/>
        </w:tabs>
        <w:spacing w:before="2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все</w:t>
      </w:r>
      <w:r>
        <w:rPr>
          <w:spacing w:val="-4"/>
          <w:sz w:val="23"/>
        </w:rPr>
        <w:t xml:space="preserve"> </w:t>
      </w:r>
      <w:r>
        <w:rPr>
          <w:sz w:val="23"/>
        </w:rPr>
        <w:t>лакомства</w:t>
      </w:r>
      <w:r>
        <w:rPr>
          <w:spacing w:val="-5"/>
          <w:sz w:val="23"/>
        </w:rPr>
        <w:t xml:space="preserve"> </w:t>
      </w:r>
      <w:r>
        <w:rPr>
          <w:sz w:val="23"/>
        </w:rPr>
        <w:t>являются</w:t>
      </w:r>
      <w:r>
        <w:rPr>
          <w:spacing w:val="-4"/>
          <w:sz w:val="23"/>
        </w:rPr>
        <w:t xml:space="preserve"> </w:t>
      </w:r>
      <w:r>
        <w:rPr>
          <w:sz w:val="23"/>
        </w:rPr>
        <w:t>«носителями</w:t>
      </w:r>
      <w:r>
        <w:rPr>
          <w:spacing w:val="-4"/>
          <w:sz w:val="23"/>
        </w:rPr>
        <w:t xml:space="preserve"> </w:t>
      </w:r>
      <w:r>
        <w:rPr>
          <w:sz w:val="23"/>
        </w:rPr>
        <w:t>пустых</w:t>
      </w:r>
      <w:r>
        <w:rPr>
          <w:spacing w:val="-5"/>
          <w:sz w:val="23"/>
        </w:rPr>
        <w:t xml:space="preserve"> </w:t>
      </w:r>
      <w:r>
        <w:rPr>
          <w:sz w:val="23"/>
        </w:rPr>
        <w:t>калорий»,</w:t>
      </w:r>
      <w:r>
        <w:rPr>
          <w:spacing w:val="-5"/>
          <w:sz w:val="23"/>
        </w:rPr>
        <w:t xml:space="preserve"> </w:t>
      </w:r>
      <w:r>
        <w:rPr>
          <w:sz w:val="23"/>
        </w:rPr>
        <w:t>поэтому</w:t>
      </w:r>
      <w:r>
        <w:rPr>
          <w:spacing w:val="-7"/>
          <w:sz w:val="23"/>
        </w:rPr>
        <w:t xml:space="preserve"> </w:t>
      </w:r>
      <w:r>
        <w:rPr>
          <w:sz w:val="23"/>
        </w:rPr>
        <w:t>употребляю</w:t>
      </w:r>
      <w:r>
        <w:rPr>
          <w:spacing w:val="-5"/>
          <w:sz w:val="23"/>
        </w:rPr>
        <w:t xml:space="preserve"> </w:t>
      </w:r>
      <w:r>
        <w:rPr>
          <w:sz w:val="23"/>
        </w:rPr>
        <w:t>их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умеренно,</w:t>
      </w:r>
    </w:p>
    <w:p w14:paraId="4BD5505B">
      <w:pPr>
        <w:pStyle w:val="8"/>
        <w:numPr>
          <w:ilvl w:val="0"/>
          <w:numId w:val="38"/>
        </w:numPr>
        <w:tabs>
          <w:tab w:val="left" w:pos="251"/>
        </w:tabs>
        <w:spacing w:before="0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пирожные,</w:t>
      </w:r>
      <w:r>
        <w:rPr>
          <w:spacing w:val="-7"/>
          <w:sz w:val="23"/>
        </w:rPr>
        <w:t xml:space="preserve"> </w:t>
      </w:r>
      <w:r>
        <w:rPr>
          <w:sz w:val="23"/>
        </w:rPr>
        <w:t>печенье,</w:t>
      </w:r>
      <w:r>
        <w:rPr>
          <w:spacing w:val="-8"/>
          <w:sz w:val="23"/>
        </w:rPr>
        <w:t xml:space="preserve"> </w:t>
      </w:r>
      <w:r>
        <w:rPr>
          <w:sz w:val="23"/>
        </w:rPr>
        <w:t>мороженое</w:t>
      </w:r>
      <w:r>
        <w:rPr>
          <w:spacing w:val="-5"/>
          <w:sz w:val="23"/>
        </w:rPr>
        <w:t xml:space="preserve"> </w:t>
      </w:r>
      <w:r>
        <w:rPr>
          <w:sz w:val="23"/>
        </w:rPr>
        <w:t>употребляю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часто,</w:t>
      </w:r>
    </w:p>
    <w:p w14:paraId="600275CA">
      <w:pPr>
        <w:pStyle w:val="8"/>
        <w:numPr>
          <w:ilvl w:val="0"/>
          <w:numId w:val="38"/>
        </w:numPr>
        <w:tabs>
          <w:tab w:val="left" w:pos="251"/>
        </w:tabs>
        <w:spacing w:before="0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могу</w:t>
      </w:r>
      <w:r>
        <w:rPr>
          <w:spacing w:val="-6"/>
          <w:sz w:val="23"/>
        </w:rPr>
        <w:t xml:space="preserve"> </w:t>
      </w:r>
      <w:r>
        <w:rPr>
          <w:sz w:val="23"/>
        </w:rPr>
        <w:t>сразу</w:t>
      </w:r>
      <w:r>
        <w:rPr>
          <w:spacing w:val="-5"/>
          <w:sz w:val="23"/>
        </w:rPr>
        <w:t xml:space="preserve"> </w:t>
      </w:r>
      <w:r>
        <w:rPr>
          <w:sz w:val="23"/>
        </w:rPr>
        <w:t>съесть</w:t>
      </w:r>
      <w:r>
        <w:rPr>
          <w:spacing w:val="-1"/>
          <w:sz w:val="23"/>
        </w:rPr>
        <w:t xml:space="preserve"> </w:t>
      </w:r>
      <w:r>
        <w:rPr>
          <w:sz w:val="23"/>
        </w:rPr>
        <w:t>0,5</w:t>
      </w:r>
      <w:r>
        <w:rPr>
          <w:spacing w:val="-2"/>
          <w:sz w:val="23"/>
        </w:rPr>
        <w:t xml:space="preserve"> </w:t>
      </w:r>
      <w:r>
        <w:rPr>
          <w:sz w:val="23"/>
        </w:rPr>
        <w:t>кг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конфет.</w:t>
      </w:r>
    </w:p>
    <w:p w14:paraId="4F1A7303">
      <w:pPr>
        <w:pStyle w:val="8"/>
        <w:numPr>
          <w:ilvl w:val="0"/>
          <w:numId w:val="27"/>
        </w:numPr>
        <w:tabs>
          <w:tab w:val="left" w:pos="347"/>
        </w:tabs>
        <w:spacing w:before="0" w:after="0" w:line="264" w:lineRule="exact"/>
        <w:ind w:left="347" w:right="0" w:hanging="345"/>
        <w:jc w:val="left"/>
        <w:rPr>
          <w:sz w:val="23"/>
        </w:rPr>
      </w:pPr>
      <w:r>
        <w:rPr>
          <w:sz w:val="23"/>
        </w:rPr>
        <w:t>Отдаѐте</w:t>
      </w:r>
      <w:r>
        <w:rPr>
          <w:spacing w:val="-4"/>
          <w:sz w:val="23"/>
        </w:rPr>
        <w:t xml:space="preserve"> </w:t>
      </w:r>
      <w:r>
        <w:rPr>
          <w:sz w:val="23"/>
        </w:rPr>
        <w:t>чаще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предпочтение:</w:t>
      </w:r>
    </w:p>
    <w:p w14:paraId="6888F860">
      <w:pPr>
        <w:pStyle w:val="8"/>
        <w:numPr>
          <w:ilvl w:val="1"/>
          <w:numId w:val="27"/>
        </w:numPr>
        <w:tabs>
          <w:tab w:val="left" w:pos="251"/>
        </w:tabs>
        <w:spacing w:before="0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постной,</w:t>
      </w:r>
      <w:r>
        <w:rPr>
          <w:spacing w:val="-5"/>
          <w:sz w:val="23"/>
        </w:rPr>
        <w:t xml:space="preserve"> </w:t>
      </w:r>
      <w:r>
        <w:rPr>
          <w:sz w:val="23"/>
        </w:rPr>
        <w:t>варѐной</w:t>
      </w:r>
      <w:r>
        <w:rPr>
          <w:spacing w:val="-4"/>
          <w:sz w:val="23"/>
        </w:rPr>
        <w:t xml:space="preserve"> </w:t>
      </w:r>
      <w:r>
        <w:rPr>
          <w:sz w:val="23"/>
        </w:rPr>
        <w:t>или</w:t>
      </w:r>
      <w:r>
        <w:rPr>
          <w:spacing w:val="-5"/>
          <w:sz w:val="23"/>
        </w:rPr>
        <w:t xml:space="preserve"> </w:t>
      </w:r>
      <w:r>
        <w:rPr>
          <w:sz w:val="23"/>
        </w:rPr>
        <w:t>паровой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пище,</w:t>
      </w:r>
    </w:p>
    <w:p w14:paraId="6002FBB3">
      <w:pPr>
        <w:pStyle w:val="8"/>
        <w:numPr>
          <w:ilvl w:val="1"/>
          <w:numId w:val="27"/>
        </w:numPr>
        <w:tabs>
          <w:tab w:val="left" w:pos="251"/>
        </w:tabs>
        <w:spacing w:before="2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жареной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жирной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пище,</w:t>
      </w:r>
    </w:p>
    <w:p w14:paraId="30500CEE">
      <w:pPr>
        <w:pStyle w:val="8"/>
        <w:numPr>
          <w:ilvl w:val="1"/>
          <w:numId w:val="27"/>
        </w:numPr>
        <w:tabs>
          <w:tab w:val="left" w:pos="251"/>
        </w:tabs>
        <w:spacing w:before="0" w:after="0" w:line="264" w:lineRule="exact"/>
        <w:ind w:left="251" w:right="0" w:hanging="249"/>
        <w:jc w:val="left"/>
        <w:rPr>
          <w:sz w:val="23"/>
        </w:rPr>
      </w:pPr>
      <w:r>
        <w:rPr>
          <w:sz w:val="23"/>
        </w:rPr>
        <w:t>маринованной,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копчѐной.</w:t>
      </w:r>
    </w:p>
    <w:p w14:paraId="493B8838">
      <w:pPr>
        <w:pStyle w:val="8"/>
        <w:numPr>
          <w:ilvl w:val="0"/>
          <w:numId w:val="27"/>
        </w:numPr>
        <w:tabs>
          <w:tab w:val="left" w:pos="347"/>
        </w:tabs>
        <w:spacing w:before="0" w:after="0" w:line="264" w:lineRule="exact"/>
        <w:ind w:left="347" w:right="0" w:hanging="345"/>
        <w:jc w:val="left"/>
        <w:rPr>
          <w:sz w:val="23"/>
        </w:rPr>
      </w:pPr>
      <w:r>
        <w:rPr>
          <w:sz w:val="23"/>
        </w:rPr>
        <w:t>Отличается</w:t>
      </w:r>
      <w:r>
        <w:rPr>
          <w:spacing w:val="-5"/>
          <w:sz w:val="23"/>
        </w:rPr>
        <w:t xml:space="preserve"> </w:t>
      </w:r>
      <w:r>
        <w:rPr>
          <w:sz w:val="23"/>
        </w:rPr>
        <w:t>ли</w:t>
      </w:r>
      <w:r>
        <w:rPr>
          <w:spacing w:val="-4"/>
          <w:sz w:val="23"/>
        </w:rPr>
        <w:t xml:space="preserve"> </w:t>
      </w:r>
      <w:r>
        <w:rPr>
          <w:sz w:val="23"/>
        </w:rPr>
        <w:t>ваш</w:t>
      </w:r>
      <w:r>
        <w:rPr>
          <w:spacing w:val="-3"/>
          <w:sz w:val="23"/>
        </w:rPr>
        <w:t xml:space="preserve"> </w:t>
      </w:r>
      <w:r>
        <w:rPr>
          <w:sz w:val="23"/>
        </w:rPr>
        <w:t>рацион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течение</w:t>
      </w:r>
      <w:r>
        <w:rPr>
          <w:spacing w:val="-3"/>
          <w:sz w:val="23"/>
        </w:rPr>
        <w:t xml:space="preserve"> </w:t>
      </w:r>
      <w:r>
        <w:rPr>
          <w:sz w:val="23"/>
        </w:rPr>
        <w:t>недели</w:t>
      </w:r>
      <w:r>
        <w:rPr>
          <w:spacing w:val="-6"/>
          <w:sz w:val="23"/>
        </w:rPr>
        <w:t xml:space="preserve"> </w:t>
      </w:r>
      <w:r>
        <w:rPr>
          <w:sz w:val="23"/>
        </w:rPr>
        <w:t>разнообразием</w:t>
      </w:r>
      <w:r>
        <w:rPr>
          <w:spacing w:val="-2"/>
          <w:sz w:val="23"/>
        </w:rPr>
        <w:t xml:space="preserve"> блюд?</w:t>
      </w:r>
    </w:p>
    <w:p w14:paraId="4A88E5C5">
      <w:pPr>
        <w:pStyle w:val="6"/>
      </w:pPr>
      <w:r>
        <w:t>1)</w:t>
      </w:r>
      <w:r>
        <w:rPr>
          <w:spacing w:val="-2"/>
        </w:rPr>
        <w:t xml:space="preserve"> </w:t>
      </w:r>
      <w:r>
        <w:t>да, 2)</w:t>
      </w:r>
      <w:r>
        <w:rPr>
          <w:spacing w:val="1"/>
        </w:rPr>
        <w:t xml:space="preserve"> </w:t>
      </w:r>
      <w:r>
        <w:rPr>
          <w:spacing w:val="-4"/>
        </w:rPr>
        <w:t>нет.</w:t>
      </w:r>
    </w:p>
    <w:p w14:paraId="7DD2B69B">
      <w:pPr>
        <w:pStyle w:val="6"/>
        <w:spacing w:line="242" w:lineRule="auto"/>
        <w:ind w:right="72"/>
      </w:pPr>
      <w:r>
        <w:t>Проанализировать</w:t>
      </w:r>
      <w:r>
        <w:rPr>
          <w:spacing w:val="-5"/>
        </w:rPr>
        <w:t xml:space="preserve"> </w:t>
      </w:r>
      <w:r>
        <w:t>своѐ</w:t>
      </w:r>
      <w:r>
        <w:rPr>
          <w:spacing w:val="-5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можете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ответа -1 балл, за второй – 2 балла, за третий вариант – 3 балла.</w:t>
      </w:r>
    </w:p>
    <w:p w14:paraId="00C080D6">
      <w:pPr>
        <w:pStyle w:val="6"/>
        <w:spacing w:line="261" w:lineRule="exact"/>
      </w:pPr>
      <w:r>
        <w:t>Сложите</w:t>
      </w:r>
      <w:r>
        <w:rPr>
          <w:spacing w:val="-6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теста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соотнесите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критериями.</w:t>
      </w:r>
    </w:p>
    <w:p w14:paraId="74836227">
      <w:pPr>
        <w:pStyle w:val="6"/>
        <w:spacing w:line="240" w:lineRule="auto"/>
        <w:ind w:right="425"/>
      </w:pPr>
      <w:r>
        <w:t>Если Вы набрали от 15 до 21 баллов, Вы сознательно относитесь к собственному здоровью, потому</w:t>
      </w:r>
      <w:r>
        <w:rPr>
          <w:spacing w:val="-8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организм</w:t>
      </w:r>
      <w:r>
        <w:rPr>
          <w:spacing w:val="-4"/>
        </w:rPr>
        <w:t xml:space="preserve"> </w:t>
      </w:r>
      <w:r>
        <w:t>получает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питательные</w:t>
      </w:r>
      <w:r>
        <w:rPr>
          <w:spacing w:val="-6"/>
        </w:rPr>
        <w:t xml:space="preserve"> </w:t>
      </w:r>
      <w:r>
        <w:t>компоненты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сохранившимися</w:t>
      </w:r>
      <w:r>
        <w:rPr>
          <w:spacing w:val="-4"/>
        </w:rPr>
        <w:t xml:space="preserve"> </w:t>
      </w:r>
      <w:r>
        <w:t>в них биоактивными веществами. А это важно для полноценной любой деятельности. И с</w:t>
      </w:r>
    </w:p>
    <w:p w14:paraId="0D7523B7">
      <w:pPr>
        <w:pStyle w:val="6"/>
        <w:spacing w:before="1"/>
      </w:pPr>
      <w:r>
        <w:t>режимом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всѐ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порядке!</w:t>
      </w:r>
      <w:r>
        <w:rPr>
          <w:spacing w:val="-1"/>
        </w:rPr>
        <w:t xml:space="preserve"> </w:t>
      </w:r>
      <w:r>
        <w:t xml:space="preserve">Вы </w:t>
      </w:r>
      <w:r>
        <w:rPr>
          <w:spacing w:val="-2"/>
        </w:rPr>
        <w:t>молодцы!</w:t>
      </w:r>
    </w:p>
    <w:p w14:paraId="56B3AC65">
      <w:pPr>
        <w:pStyle w:val="6"/>
        <w:spacing w:line="240" w:lineRule="auto"/>
        <w:ind w:right="1543"/>
        <w:jc w:val="both"/>
      </w:pPr>
      <w:r>
        <w:t>Если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набрали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баллов,</w:t>
      </w:r>
      <w:r>
        <w:rPr>
          <w:spacing w:val="-3"/>
        </w:rPr>
        <w:t xml:space="preserve"> </w:t>
      </w:r>
      <w:r>
        <w:t>полноценным</w:t>
      </w:r>
      <w:r>
        <w:rPr>
          <w:spacing w:val="-3"/>
        </w:rPr>
        <w:t xml:space="preserve"> </w:t>
      </w:r>
      <w:r>
        <w:t>ваше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назвать</w:t>
      </w:r>
      <w:r>
        <w:rPr>
          <w:spacing w:val="-3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по нескольким</w:t>
      </w:r>
      <w:r>
        <w:rPr>
          <w:spacing w:val="-4"/>
        </w:rPr>
        <w:t xml:space="preserve"> </w:t>
      </w:r>
      <w:r>
        <w:t>причинам,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прислушаетесь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рекомендациям,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ваш</w:t>
      </w:r>
      <w:r>
        <w:rPr>
          <w:spacing w:val="-4"/>
        </w:rPr>
        <w:t xml:space="preserve"> </w:t>
      </w:r>
      <w:r>
        <w:t>рацион пополнится другими нужными для организма веществами.</w:t>
      </w:r>
    </w:p>
    <w:p w14:paraId="0A24E33B">
      <w:pPr>
        <w:pStyle w:val="6"/>
        <w:spacing w:line="240" w:lineRule="auto"/>
        <w:ind w:right="425"/>
      </w:pPr>
      <w:r>
        <w:t>29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44</w:t>
      </w:r>
      <w:r>
        <w:rPr>
          <w:spacing w:val="-2"/>
        </w:rPr>
        <w:t xml:space="preserve"> </w:t>
      </w:r>
      <w:r>
        <w:t>балла.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задуматься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своѐм</w:t>
      </w:r>
      <w:r>
        <w:rPr>
          <w:spacing w:val="-2"/>
        </w:rPr>
        <w:t xml:space="preserve"> </w:t>
      </w:r>
      <w:r>
        <w:t>питании,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режиме,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рационе.</w:t>
      </w:r>
      <w:r>
        <w:rPr>
          <w:spacing w:val="-2"/>
        </w:rPr>
        <w:t xml:space="preserve"> </w:t>
      </w:r>
      <w:r>
        <w:t>Чем быстрее Вы этим займѐтесь, тем меньше проблем с излишним весом, нервными</w:t>
      </w:r>
    </w:p>
    <w:p w14:paraId="2834692F">
      <w:pPr>
        <w:pStyle w:val="6"/>
        <w:spacing w:line="240" w:lineRule="auto"/>
        <w:ind w:right="425"/>
      </w:pPr>
      <w:r>
        <w:t>заболеваниями,</w:t>
      </w:r>
      <w:r>
        <w:rPr>
          <w:spacing w:val="-7"/>
        </w:rPr>
        <w:t xml:space="preserve"> </w:t>
      </w:r>
      <w:r>
        <w:t>заболеваниями</w:t>
      </w:r>
      <w:r>
        <w:rPr>
          <w:spacing w:val="-8"/>
        </w:rPr>
        <w:t xml:space="preserve"> </w:t>
      </w:r>
      <w:r>
        <w:t>желудочно-кишечного</w:t>
      </w:r>
      <w:r>
        <w:rPr>
          <w:spacing w:val="-7"/>
        </w:rPr>
        <w:t xml:space="preserve"> </w:t>
      </w:r>
      <w:r>
        <w:t>тракта,</w:t>
      </w:r>
      <w:r>
        <w:rPr>
          <w:spacing w:val="-7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кожными высыпаниями у Вас возникнет!</w:t>
      </w:r>
    </w:p>
    <w:p w14:paraId="402BC2F2">
      <w:pPr>
        <w:spacing w:before="263"/>
        <w:ind w:left="2" w:right="0" w:firstLine="0"/>
        <w:jc w:val="both"/>
        <w:rPr>
          <w:i/>
          <w:sz w:val="23"/>
        </w:rPr>
      </w:pPr>
      <w:r>
        <w:rPr>
          <w:i/>
          <w:sz w:val="23"/>
        </w:rPr>
        <w:t>Анкета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для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учащихся</w:t>
      </w:r>
      <w:r>
        <w:rPr>
          <w:i/>
          <w:spacing w:val="-4"/>
          <w:sz w:val="23"/>
        </w:rPr>
        <w:t xml:space="preserve"> </w:t>
      </w:r>
      <w:r>
        <w:rPr>
          <w:i/>
          <w:spacing w:val="-5"/>
          <w:sz w:val="23"/>
        </w:rPr>
        <w:t>№2</w:t>
      </w:r>
    </w:p>
    <w:p w14:paraId="1E537558">
      <w:pPr>
        <w:pStyle w:val="6"/>
        <w:spacing w:before="1" w:line="240" w:lineRule="auto"/>
        <w:ind w:left="0"/>
        <w:rPr>
          <w:i/>
        </w:rPr>
      </w:pPr>
    </w:p>
    <w:p w14:paraId="2CEB20A7">
      <w:pPr>
        <w:pStyle w:val="8"/>
        <w:numPr>
          <w:ilvl w:val="0"/>
          <w:numId w:val="39"/>
        </w:numPr>
        <w:tabs>
          <w:tab w:val="left" w:pos="174"/>
        </w:tabs>
        <w:spacing w:before="1" w:after="0" w:line="264" w:lineRule="exact"/>
        <w:ind w:left="174" w:right="0" w:hanging="172"/>
        <w:jc w:val="left"/>
        <w:rPr>
          <w:sz w:val="23"/>
        </w:rPr>
      </w:pPr>
      <w:r>
        <w:rPr>
          <w:sz w:val="23"/>
        </w:rPr>
        <w:t>Удовлетворяет</w:t>
      </w:r>
      <w:r>
        <w:rPr>
          <w:spacing w:val="-6"/>
          <w:sz w:val="23"/>
        </w:rPr>
        <w:t xml:space="preserve"> </w:t>
      </w:r>
      <w:r>
        <w:rPr>
          <w:sz w:val="23"/>
        </w:rPr>
        <w:t>ли</w:t>
      </w:r>
      <w:r>
        <w:rPr>
          <w:spacing w:val="-2"/>
          <w:sz w:val="23"/>
        </w:rPr>
        <w:t xml:space="preserve"> </w:t>
      </w:r>
      <w:r>
        <w:rPr>
          <w:sz w:val="23"/>
        </w:rPr>
        <w:t>тебя</w:t>
      </w:r>
      <w:r>
        <w:rPr>
          <w:spacing w:val="-5"/>
          <w:sz w:val="23"/>
        </w:rPr>
        <w:t xml:space="preserve"> </w:t>
      </w:r>
      <w:r>
        <w:rPr>
          <w:sz w:val="23"/>
        </w:rPr>
        <w:t>система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3"/>
          <w:sz w:val="23"/>
        </w:rPr>
        <w:t xml:space="preserve"> </w:t>
      </w:r>
      <w:r>
        <w:rPr>
          <w:sz w:val="23"/>
        </w:rPr>
        <w:t>питания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школе?</w:t>
      </w:r>
    </w:p>
    <w:p w14:paraId="4F811D55">
      <w:pPr>
        <w:pStyle w:val="8"/>
        <w:numPr>
          <w:ilvl w:val="0"/>
          <w:numId w:val="39"/>
        </w:numPr>
        <w:tabs>
          <w:tab w:val="left" w:pos="232"/>
        </w:tabs>
        <w:spacing w:before="0" w:after="0" w:line="264" w:lineRule="exact"/>
        <w:ind w:left="232" w:right="0" w:hanging="230"/>
        <w:jc w:val="left"/>
        <w:rPr>
          <w:sz w:val="23"/>
        </w:rPr>
      </w:pPr>
      <w:r>
        <w:rPr>
          <w:sz w:val="23"/>
        </w:rPr>
        <w:t>Устраивает</w:t>
      </w:r>
      <w:r>
        <w:rPr>
          <w:spacing w:val="-5"/>
          <w:sz w:val="23"/>
        </w:rPr>
        <w:t xml:space="preserve"> </w:t>
      </w:r>
      <w:r>
        <w:rPr>
          <w:sz w:val="23"/>
        </w:rPr>
        <w:t>ли</w:t>
      </w:r>
      <w:r>
        <w:rPr>
          <w:spacing w:val="-4"/>
          <w:sz w:val="23"/>
        </w:rPr>
        <w:t xml:space="preserve"> </w:t>
      </w:r>
      <w:r>
        <w:rPr>
          <w:sz w:val="23"/>
        </w:rPr>
        <w:t>тебя</w:t>
      </w:r>
      <w:r>
        <w:rPr>
          <w:spacing w:val="-4"/>
          <w:sz w:val="23"/>
        </w:rPr>
        <w:t xml:space="preserve"> </w:t>
      </w:r>
      <w:r>
        <w:rPr>
          <w:sz w:val="23"/>
        </w:rPr>
        <w:t>ежедневное</w:t>
      </w:r>
      <w:r>
        <w:rPr>
          <w:spacing w:val="-4"/>
          <w:sz w:val="23"/>
        </w:rPr>
        <w:t xml:space="preserve"> меню?</w:t>
      </w:r>
    </w:p>
    <w:p w14:paraId="1694B361">
      <w:pPr>
        <w:pStyle w:val="8"/>
        <w:numPr>
          <w:ilvl w:val="0"/>
          <w:numId w:val="39"/>
        </w:numPr>
        <w:tabs>
          <w:tab w:val="left" w:pos="232"/>
        </w:tabs>
        <w:spacing w:before="0" w:after="0" w:line="264" w:lineRule="exact"/>
        <w:ind w:left="232" w:right="0" w:hanging="230"/>
        <w:jc w:val="left"/>
        <w:rPr>
          <w:sz w:val="23"/>
        </w:rPr>
      </w:pPr>
      <w:r>
        <w:rPr>
          <w:sz w:val="23"/>
        </w:rPr>
        <w:t>Удовлетворен</w:t>
      </w:r>
      <w:r>
        <w:rPr>
          <w:spacing w:val="-6"/>
          <w:sz w:val="23"/>
        </w:rPr>
        <w:t xml:space="preserve"> </w:t>
      </w:r>
      <w:r>
        <w:rPr>
          <w:sz w:val="23"/>
        </w:rPr>
        <w:t>ли</w:t>
      </w:r>
      <w:r>
        <w:rPr>
          <w:spacing w:val="-6"/>
          <w:sz w:val="23"/>
        </w:rPr>
        <w:t xml:space="preserve"> </w:t>
      </w:r>
      <w:r>
        <w:rPr>
          <w:sz w:val="23"/>
        </w:rPr>
        <w:t>ты</w:t>
      </w:r>
      <w:r>
        <w:rPr>
          <w:spacing w:val="-5"/>
          <w:sz w:val="23"/>
        </w:rPr>
        <w:t xml:space="preserve"> </w:t>
      </w:r>
      <w:r>
        <w:rPr>
          <w:sz w:val="23"/>
        </w:rPr>
        <w:t>качеством</w:t>
      </w:r>
      <w:r>
        <w:rPr>
          <w:spacing w:val="-7"/>
          <w:sz w:val="23"/>
        </w:rPr>
        <w:t xml:space="preserve"> </w:t>
      </w:r>
      <w:r>
        <w:rPr>
          <w:sz w:val="23"/>
        </w:rPr>
        <w:t>приготовления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пищи?</w:t>
      </w:r>
    </w:p>
    <w:p w14:paraId="2C036A47">
      <w:pPr>
        <w:pStyle w:val="8"/>
        <w:numPr>
          <w:ilvl w:val="0"/>
          <w:numId w:val="39"/>
        </w:numPr>
        <w:tabs>
          <w:tab w:val="left" w:pos="232"/>
        </w:tabs>
        <w:spacing w:before="0" w:after="0" w:line="264" w:lineRule="exact"/>
        <w:ind w:left="232" w:right="0" w:hanging="230"/>
        <w:jc w:val="left"/>
        <w:rPr>
          <w:sz w:val="23"/>
        </w:rPr>
      </w:pPr>
      <w:r>
        <w:rPr>
          <w:sz w:val="23"/>
        </w:rPr>
        <w:t>Удовлетворен</w:t>
      </w:r>
      <w:r>
        <w:rPr>
          <w:spacing w:val="-8"/>
          <w:sz w:val="23"/>
        </w:rPr>
        <w:t xml:space="preserve"> </w:t>
      </w:r>
      <w:r>
        <w:rPr>
          <w:sz w:val="23"/>
        </w:rPr>
        <w:t>ли</w:t>
      </w:r>
      <w:r>
        <w:rPr>
          <w:spacing w:val="-7"/>
          <w:sz w:val="23"/>
        </w:rPr>
        <w:t xml:space="preserve"> </w:t>
      </w:r>
      <w:r>
        <w:rPr>
          <w:sz w:val="23"/>
        </w:rPr>
        <w:t>ты</w:t>
      </w:r>
      <w:r>
        <w:rPr>
          <w:spacing w:val="-4"/>
          <w:sz w:val="23"/>
        </w:rPr>
        <w:t xml:space="preserve"> </w:t>
      </w:r>
      <w:r>
        <w:rPr>
          <w:sz w:val="23"/>
        </w:rPr>
        <w:t>работой</w:t>
      </w:r>
      <w:r>
        <w:rPr>
          <w:spacing w:val="-5"/>
          <w:sz w:val="23"/>
        </w:rPr>
        <w:t xml:space="preserve"> </w:t>
      </w:r>
      <w:r>
        <w:rPr>
          <w:sz w:val="23"/>
        </w:rPr>
        <w:t>обслуживающего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персонала?</w:t>
      </w:r>
    </w:p>
    <w:p w14:paraId="60698332">
      <w:pPr>
        <w:pStyle w:val="8"/>
        <w:numPr>
          <w:ilvl w:val="0"/>
          <w:numId w:val="39"/>
        </w:numPr>
        <w:tabs>
          <w:tab w:val="left" w:pos="232"/>
        </w:tabs>
        <w:spacing w:before="2" w:after="0" w:line="264" w:lineRule="exact"/>
        <w:ind w:left="232" w:right="0" w:hanging="230"/>
        <w:jc w:val="left"/>
        <w:rPr>
          <w:sz w:val="23"/>
        </w:rPr>
      </w:pPr>
      <w:r>
        <w:rPr>
          <w:sz w:val="23"/>
        </w:rPr>
        <w:t>Удовлетворен</w:t>
      </w:r>
      <w:r>
        <w:rPr>
          <w:spacing w:val="-5"/>
          <w:sz w:val="23"/>
        </w:rPr>
        <w:t xml:space="preserve"> </w:t>
      </w:r>
      <w:r>
        <w:rPr>
          <w:sz w:val="23"/>
        </w:rPr>
        <w:t>ли</w:t>
      </w:r>
      <w:r>
        <w:rPr>
          <w:spacing w:val="-5"/>
          <w:sz w:val="23"/>
        </w:rPr>
        <w:t xml:space="preserve"> </w:t>
      </w:r>
      <w:r>
        <w:rPr>
          <w:sz w:val="23"/>
        </w:rPr>
        <w:t>ты</w:t>
      </w:r>
      <w:r>
        <w:rPr>
          <w:spacing w:val="-4"/>
          <w:sz w:val="23"/>
        </w:rPr>
        <w:t xml:space="preserve"> </w:t>
      </w:r>
      <w:r>
        <w:rPr>
          <w:sz w:val="23"/>
        </w:rPr>
        <w:t>графиком</w:t>
      </w:r>
      <w:r>
        <w:rPr>
          <w:spacing w:val="-4"/>
          <w:sz w:val="23"/>
        </w:rPr>
        <w:t xml:space="preserve"> </w:t>
      </w:r>
      <w:r>
        <w:rPr>
          <w:sz w:val="23"/>
        </w:rPr>
        <w:t>питания.</w:t>
      </w:r>
      <w:r>
        <w:rPr>
          <w:spacing w:val="-4"/>
          <w:sz w:val="23"/>
        </w:rPr>
        <w:t xml:space="preserve"> </w:t>
      </w:r>
      <w:r>
        <w:rPr>
          <w:sz w:val="23"/>
        </w:rPr>
        <w:t>Твои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предложения.</w:t>
      </w:r>
    </w:p>
    <w:p w14:paraId="535995DE">
      <w:pPr>
        <w:pStyle w:val="8"/>
        <w:numPr>
          <w:ilvl w:val="0"/>
          <w:numId w:val="39"/>
        </w:numPr>
        <w:tabs>
          <w:tab w:val="left" w:pos="232"/>
        </w:tabs>
        <w:spacing w:before="0" w:after="0" w:line="264" w:lineRule="exact"/>
        <w:ind w:left="232" w:right="0" w:hanging="230"/>
        <w:jc w:val="left"/>
        <w:rPr>
          <w:sz w:val="23"/>
        </w:rPr>
      </w:pPr>
      <w:r>
        <w:rPr>
          <w:sz w:val="23"/>
        </w:rPr>
        <w:t>Считаешь</w:t>
      </w:r>
      <w:r>
        <w:rPr>
          <w:spacing w:val="-6"/>
          <w:sz w:val="23"/>
        </w:rPr>
        <w:t xml:space="preserve"> </w:t>
      </w:r>
      <w:r>
        <w:rPr>
          <w:sz w:val="23"/>
        </w:rPr>
        <w:t>ли</w:t>
      </w:r>
      <w:r>
        <w:rPr>
          <w:spacing w:val="-3"/>
          <w:sz w:val="23"/>
        </w:rPr>
        <w:t xml:space="preserve"> </w:t>
      </w:r>
      <w:r>
        <w:rPr>
          <w:sz w:val="23"/>
        </w:rPr>
        <w:t>ты,</w:t>
      </w:r>
      <w:r>
        <w:rPr>
          <w:spacing w:val="-3"/>
          <w:sz w:val="23"/>
        </w:rPr>
        <w:t xml:space="preserve"> </w:t>
      </w:r>
      <w:r>
        <w:rPr>
          <w:sz w:val="23"/>
        </w:rPr>
        <w:t>что</w:t>
      </w:r>
      <w:r>
        <w:rPr>
          <w:spacing w:val="-3"/>
          <w:sz w:val="23"/>
        </w:rPr>
        <w:t xml:space="preserve"> </w:t>
      </w:r>
      <w:r>
        <w:rPr>
          <w:sz w:val="23"/>
        </w:rPr>
        <w:t>горячее</w:t>
      </w:r>
      <w:r>
        <w:rPr>
          <w:spacing w:val="-4"/>
          <w:sz w:val="23"/>
        </w:rPr>
        <w:t xml:space="preserve"> </w:t>
      </w:r>
      <w:r>
        <w:rPr>
          <w:sz w:val="23"/>
        </w:rPr>
        <w:t>питание</w:t>
      </w:r>
      <w:r>
        <w:rPr>
          <w:spacing w:val="-3"/>
          <w:sz w:val="23"/>
        </w:rPr>
        <w:t xml:space="preserve"> </w:t>
      </w:r>
      <w:r>
        <w:rPr>
          <w:sz w:val="23"/>
        </w:rPr>
        <w:t>повышает</w:t>
      </w:r>
      <w:r>
        <w:rPr>
          <w:spacing w:val="-3"/>
          <w:sz w:val="23"/>
        </w:rPr>
        <w:t xml:space="preserve"> </w:t>
      </w:r>
      <w:r>
        <w:rPr>
          <w:sz w:val="23"/>
        </w:rPr>
        <w:t>твою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успеваемость?</w:t>
      </w:r>
    </w:p>
    <w:sectPr>
      <w:pgSz w:w="11910" w:h="16840"/>
      <w:pgMar w:top="1040" w:right="425" w:bottom="1200" w:left="1700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0F856">
    <w:pPr>
      <w:pStyle w:val="6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6866255</wp:posOffset>
              </wp:positionH>
              <wp:positionV relativeFrom="page">
                <wp:posOffset>9915525</wp:posOffset>
              </wp:positionV>
              <wp:extent cx="207010" cy="1657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B82B1C">
                          <w:pPr>
                            <w:spacing w:before="0" w:line="245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540.65pt;margin-top:780.75pt;height:13.05pt;width:16.3pt;mso-position-horizontal-relative:page;mso-position-vertical-relative:page;z-index:-251657216;mso-width-relative:page;mso-height-relative:page;" filled="f" stroked="f" coordsize="21600,21600" o:gfxdata="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MubmRNsAAAAPAQAADwAAAAAAAAABACAAAAAiAAAAZHJzL2Rvd25yZXYueG1sUEsBAhQAFAAAAAgA&#10;h07iQNibE/mwAQAAcwMAAA4AAAAAAAAAAQAgAAAAK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7B82B1C">
                    <w:pPr>
                      <w:spacing w:before="0" w:line="245" w:lineRule="exact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%1)"/>
      <w:lvlJc w:val="left"/>
      <w:pPr>
        <w:ind w:left="251" w:hanging="2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2" w:hanging="2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64" w:hanging="2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16" w:hanging="2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68" w:hanging="2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20" w:hanging="2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2" w:hanging="2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4" w:hanging="2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7" w:hanging="250"/>
      </w:pPr>
      <w:rPr>
        <w:rFonts w:hint="default"/>
        <w:lang w:val="ru-RU" w:eastAsia="en-US" w:bidi="ar-SA"/>
      </w:rPr>
    </w:lvl>
  </w:abstractNum>
  <w:abstractNum w:abstractNumId="1">
    <w:nsid w:val="8461FADE"/>
    <w:multiLevelType w:val="multilevel"/>
    <w:tmpl w:val="8461FADE"/>
    <w:lvl w:ilvl="0" w:tentative="0">
      <w:start w:val="1"/>
      <w:numFmt w:val="decimal"/>
      <w:lvlText w:val="%1)"/>
      <w:lvlJc w:val="left"/>
      <w:pPr>
        <w:ind w:left="251" w:hanging="2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2" w:hanging="2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64" w:hanging="2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16" w:hanging="2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68" w:hanging="2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20" w:hanging="2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2" w:hanging="2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4" w:hanging="2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7" w:hanging="250"/>
      </w:pPr>
      <w:rPr>
        <w:rFonts w:hint="default"/>
        <w:lang w:val="ru-RU" w:eastAsia="en-US" w:bidi="ar-SA"/>
      </w:rPr>
    </w:lvl>
  </w:abstractNum>
  <w:abstractNum w:abstractNumId="2">
    <w:nsid w:val="9239341B"/>
    <w:multiLevelType w:val="multilevel"/>
    <w:tmpl w:val="9239341B"/>
    <w:lvl w:ilvl="0" w:tentative="0">
      <w:start w:val="4"/>
      <w:numFmt w:val="decimal"/>
      <w:lvlText w:val="%1."/>
      <w:lvlJc w:val="left"/>
      <w:pPr>
        <w:ind w:left="107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07" w:hanging="1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3" w:hanging="13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15" w:hanging="13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13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8" w:hanging="13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0" w:hanging="13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1" w:hanging="13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3" w:hanging="135"/>
      </w:pPr>
      <w:rPr>
        <w:rFonts w:hint="default"/>
        <w:lang w:val="ru-RU" w:eastAsia="en-US" w:bidi="ar-SA"/>
      </w:rPr>
    </w:lvl>
  </w:abstractNum>
  <w:abstractNum w:abstractNumId="3">
    <w:nsid w:val="9288B902"/>
    <w:multiLevelType w:val="multilevel"/>
    <w:tmpl w:val="9288B902"/>
    <w:lvl w:ilvl="0" w:tentative="0">
      <w:start w:val="1"/>
      <w:numFmt w:val="decimal"/>
      <w:lvlText w:val="%1)"/>
      <w:lvlJc w:val="left"/>
      <w:pPr>
        <w:ind w:left="251" w:hanging="2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2" w:hanging="2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64" w:hanging="2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16" w:hanging="2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68" w:hanging="2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20" w:hanging="2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2" w:hanging="2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4" w:hanging="2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7" w:hanging="250"/>
      </w:pPr>
      <w:rPr>
        <w:rFonts w:hint="default"/>
        <w:lang w:val="ru-RU" w:eastAsia="en-US" w:bidi="ar-SA"/>
      </w:rPr>
    </w:lvl>
  </w:abstractNum>
  <w:abstractNum w:abstractNumId="4">
    <w:nsid w:val="9C8AC8EF"/>
    <w:multiLevelType w:val="multilevel"/>
    <w:tmpl w:val="9C8AC8EF"/>
    <w:lvl w:ilvl="0" w:tentative="0">
      <w:start w:val="0"/>
      <w:numFmt w:val="bullet"/>
      <w:lvlText w:val="-"/>
      <w:lvlJc w:val="left"/>
      <w:pPr>
        <w:ind w:left="2" w:hanging="1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78" w:hanging="13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56" w:hanging="13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4" w:hanging="13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2" w:hanging="13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0" w:hanging="13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68" w:hanging="13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46" w:hanging="13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25" w:hanging="135"/>
      </w:pPr>
      <w:rPr>
        <w:rFonts w:hint="default"/>
        <w:lang w:val="ru-RU" w:eastAsia="en-US" w:bidi="ar-SA"/>
      </w:rPr>
    </w:lvl>
  </w:abstractNum>
  <w:abstractNum w:abstractNumId="5">
    <w:nsid w:val="B0F1ACD9"/>
    <w:multiLevelType w:val="multilevel"/>
    <w:tmpl w:val="B0F1ACD9"/>
    <w:lvl w:ilvl="0" w:tentative="0">
      <w:start w:val="1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94" w:hanging="2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48" w:hanging="2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02" w:hanging="2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56" w:hanging="2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10" w:hanging="2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64" w:hanging="2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18" w:hanging="2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3" w:hanging="231"/>
      </w:pPr>
      <w:rPr>
        <w:rFonts w:hint="default"/>
        <w:lang w:val="ru-RU" w:eastAsia="en-US" w:bidi="ar-SA"/>
      </w:rPr>
    </w:lvl>
  </w:abstractNum>
  <w:abstractNum w:abstractNumId="6">
    <w:nsid w:val="B5E306ED"/>
    <w:multiLevelType w:val="multilevel"/>
    <w:tmpl w:val="B5E306ED"/>
    <w:lvl w:ilvl="0" w:tentative="0">
      <w:start w:val="2"/>
      <w:numFmt w:val="upperRoman"/>
      <w:lvlText w:val="%1."/>
      <w:lvlJc w:val="left"/>
      <w:pPr>
        <w:ind w:left="2856" w:hanging="29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3"/>
        <w:szCs w:val="23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232" w:hanging="231"/>
        <w:jc w:val="left"/>
      </w:pPr>
      <w:rPr>
        <w:rFonts w:hint="default"/>
        <w:spacing w:val="0"/>
        <w:w w:val="100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2" w:hanging="23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60" w:hanging="2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48" w:hanging="2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7" w:hanging="2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26" w:hanging="2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15" w:hanging="2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03" w:hanging="231"/>
      </w:pPr>
      <w:rPr>
        <w:rFonts w:hint="default"/>
        <w:lang w:val="ru-RU" w:eastAsia="en-US" w:bidi="ar-SA"/>
      </w:rPr>
    </w:lvl>
  </w:abstractNum>
  <w:abstractNum w:abstractNumId="7">
    <w:nsid w:val="BE923771"/>
    <w:multiLevelType w:val="multilevel"/>
    <w:tmpl w:val="BE923771"/>
    <w:lvl w:ilvl="0" w:tentative="0">
      <w:start w:val="1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251" w:hanging="2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17" w:hanging="2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5" w:hanging="2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33" w:hanging="2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491" w:hanging="2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49" w:hanging="2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07" w:hanging="2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65" w:hanging="250"/>
      </w:pPr>
      <w:rPr>
        <w:rFonts w:hint="default"/>
        <w:lang w:val="ru-RU" w:eastAsia="en-US" w:bidi="ar-SA"/>
      </w:rPr>
    </w:lvl>
  </w:abstractNum>
  <w:abstractNum w:abstractNumId="8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05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58" w:hanging="2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16" w:hanging="2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74" w:hanging="2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33" w:hanging="2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91" w:hanging="2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49" w:hanging="2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08" w:hanging="2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66" w:hanging="231"/>
      </w:pPr>
      <w:rPr>
        <w:rFonts w:hint="default"/>
        <w:lang w:val="ru-RU" w:eastAsia="en-US" w:bidi="ar-SA"/>
      </w:rPr>
    </w:lvl>
  </w:abstractNum>
  <w:abstractNum w:abstractNumId="9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107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07" w:hanging="13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5" w:hanging="1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18" w:hanging="1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1" w:hanging="1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1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7" w:hanging="1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10" w:hanging="1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83" w:hanging="137"/>
      </w:pPr>
      <w:rPr>
        <w:rFonts w:hint="default"/>
        <w:lang w:val="ru-RU" w:eastAsia="en-US" w:bidi="ar-SA"/>
      </w:rPr>
    </w:lvl>
  </w:abstractNum>
  <w:abstractNum w:abstractNumId="1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6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58" w:hanging="2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16" w:hanging="2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74" w:hanging="2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32" w:hanging="2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91" w:hanging="2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49" w:hanging="2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07" w:hanging="2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65" w:hanging="231"/>
      </w:pPr>
      <w:rPr>
        <w:rFonts w:hint="default"/>
        <w:lang w:val="ru-RU" w:eastAsia="en-US" w:bidi="ar-SA"/>
      </w:rPr>
    </w:lvl>
  </w:abstractNum>
  <w:abstractNum w:abstractNumId="11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232" w:hanging="231"/>
        <w:jc w:val="left"/>
      </w:pPr>
      <w:rPr>
        <w:rFonts w:hint="default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–"/>
      <w:lvlJc w:val="left"/>
      <w:pPr>
        <w:ind w:left="2" w:hanging="21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60" w:hanging="21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20" w:hanging="21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480" w:hanging="21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40" w:hanging="21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00" w:hanging="21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61" w:hanging="219"/>
      </w:pPr>
      <w:rPr>
        <w:rFonts w:hint="default"/>
        <w:lang w:val="ru-RU" w:eastAsia="en-US" w:bidi="ar-SA"/>
      </w:rPr>
    </w:lvl>
  </w:abstractNum>
  <w:abstractNum w:abstractNumId="12">
    <w:nsid w:val="DCBA6B53"/>
    <w:multiLevelType w:val="multilevel"/>
    <w:tmpl w:val="DCBA6B53"/>
    <w:lvl w:ilvl="0" w:tentative="0">
      <w:start w:val="0"/>
      <w:numFmt w:val="bullet"/>
      <w:lvlText w:val=""/>
      <w:lvlJc w:val="left"/>
      <w:pPr>
        <w:ind w:left="7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13">
    <w:nsid w:val="E093A4B0"/>
    <w:multiLevelType w:val="multilevel"/>
    <w:tmpl w:val="E093A4B0"/>
    <w:lvl w:ilvl="0" w:tentative="0">
      <w:start w:val="1"/>
      <w:numFmt w:val="decimal"/>
      <w:lvlText w:val="%1)"/>
      <w:lvlJc w:val="left"/>
      <w:pPr>
        <w:ind w:left="251" w:hanging="2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2" w:hanging="2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64" w:hanging="2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16" w:hanging="2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68" w:hanging="2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20" w:hanging="2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2" w:hanging="2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4" w:hanging="2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7" w:hanging="250"/>
      </w:pPr>
      <w:rPr>
        <w:rFonts w:hint="default"/>
        <w:lang w:val="ru-RU" w:eastAsia="en-US" w:bidi="ar-SA"/>
      </w:rPr>
    </w:lvl>
  </w:abstractNum>
  <w:abstractNum w:abstractNumId="14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338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38" w:hanging="2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87" w:hanging="2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36" w:hanging="2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85" w:hanging="2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34" w:hanging="2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83" w:hanging="2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32" w:hanging="231"/>
      </w:pPr>
      <w:rPr>
        <w:rFonts w:hint="default"/>
        <w:lang w:val="ru-RU" w:eastAsia="en-US" w:bidi="ar-SA"/>
      </w:rPr>
    </w:lvl>
  </w:abstractNum>
  <w:abstractNum w:abstractNumId="15">
    <w:nsid w:val="F7735DC9"/>
    <w:multiLevelType w:val="multilevel"/>
    <w:tmpl w:val="F7735DC9"/>
    <w:lvl w:ilvl="0" w:tentative="0">
      <w:start w:val="1"/>
      <w:numFmt w:val="decimal"/>
      <w:lvlText w:val="%1)"/>
      <w:lvlJc w:val="left"/>
      <w:pPr>
        <w:ind w:left="251" w:hanging="2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2" w:hanging="2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64" w:hanging="2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16" w:hanging="2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68" w:hanging="2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20" w:hanging="2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2" w:hanging="2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4" w:hanging="2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7" w:hanging="250"/>
      </w:pPr>
      <w:rPr>
        <w:rFonts w:hint="default"/>
        <w:lang w:val="ru-RU" w:eastAsia="en-US" w:bidi="ar-SA"/>
      </w:rPr>
    </w:lvl>
  </w:abstractNum>
  <w:abstractNum w:abstractNumId="16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8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91" w:hanging="2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83" w:hanging="2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74" w:hanging="2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66" w:hanging="2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57" w:hanging="2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49" w:hanging="2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40" w:hanging="2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032" w:hanging="231"/>
      </w:pPr>
      <w:rPr>
        <w:rFonts w:hint="default"/>
        <w:lang w:val="ru-RU" w:eastAsia="en-US" w:bidi="ar-SA"/>
      </w:rPr>
    </w:lvl>
  </w:abstractNum>
  <w:abstractNum w:abstractNumId="17">
    <w:nsid w:val="0248C179"/>
    <w:multiLevelType w:val="multilevel"/>
    <w:tmpl w:val="0248C179"/>
    <w:lvl w:ilvl="0" w:tentative="0">
      <w:start w:val="0"/>
      <w:numFmt w:val="bullet"/>
      <w:lvlText w:val="-"/>
      <w:lvlJc w:val="left"/>
      <w:pPr>
        <w:ind w:left="107" w:hanging="1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1" w:hanging="13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3" w:hanging="13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15" w:hanging="13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13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8" w:hanging="13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0" w:hanging="13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1" w:hanging="13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3" w:hanging="135"/>
      </w:pPr>
      <w:rPr>
        <w:rFonts w:hint="default"/>
        <w:lang w:val="ru-RU" w:eastAsia="en-US" w:bidi="ar-SA"/>
      </w:rPr>
    </w:lvl>
  </w:abstractNum>
  <w:abstractNum w:abstractNumId="18">
    <w:nsid w:val="03D62ECE"/>
    <w:multiLevelType w:val="multilevel"/>
    <w:tmpl w:val="03D62ECE"/>
    <w:lvl w:ilvl="0" w:tentative="0">
      <w:start w:val="0"/>
      <w:numFmt w:val="bullet"/>
      <w:lvlText w:val="-"/>
      <w:lvlJc w:val="left"/>
      <w:pPr>
        <w:ind w:left="2" w:hanging="14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78" w:hanging="14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56" w:hanging="14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4" w:hanging="14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2" w:hanging="14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0" w:hanging="14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68" w:hanging="14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46" w:hanging="14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25" w:hanging="147"/>
      </w:pPr>
      <w:rPr>
        <w:rFonts w:hint="default"/>
        <w:lang w:val="ru-RU" w:eastAsia="en-US" w:bidi="ar-SA"/>
      </w:rPr>
    </w:lvl>
  </w:abstractNum>
  <w:abstractNum w:abstractNumId="19">
    <w:nsid w:val="0E640482"/>
    <w:multiLevelType w:val="multilevel"/>
    <w:tmpl w:val="0E640482"/>
    <w:lvl w:ilvl="0" w:tentative="0">
      <w:start w:val="0"/>
      <w:numFmt w:val="bullet"/>
      <w:lvlText w:val=""/>
      <w:lvlJc w:val="left"/>
      <w:pPr>
        <w:ind w:left="7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20">
    <w:nsid w:val="243FCF68"/>
    <w:multiLevelType w:val="multilevel"/>
    <w:tmpl w:val="243FCF68"/>
    <w:lvl w:ilvl="0" w:tentative="0">
      <w:start w:val="1"/>
      <w:numFmt w:val="decimal"/>
      <w:lvlText w:val="%1)"/>
      <w:lvlJc w:val="left"/>
      <w:pPr>
        <w:ind w:left="251" w:hanging="2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2" w:hanging="2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64" w:hanging="2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16" w:hanging="2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68" w:hanging="2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20" w:hanging="2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2" w:hanging="2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4" w:hanging="2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7" w:hanging="250"/>
      </w:pPr>
      <w:rPr>
        <w:rFonts w:hint="default"/>
        <w:lang w:val="ru-RU" w:eastAsia="en-US" w:bidi="ar-SA"/>
      </w:rPr>
    </w:lvl>
  </w:abstractNum>
  <w:abstractNum w:abstractNumId="21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338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9" w:hanging="2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38" w:hanging="2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87" w:hanging="2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36" w:hanging="2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85" w:hanging="2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34" w:hanging="2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83" w:hanging="2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32" w:hanging="231"/>
      </w:pPr>
      <w:rPr>
        <w:rFonts w:hint="default"/>
        <w:lang w:val="ru-RU" w:eastAsia="en-US" w:bidi="ar-SA"/>
      </w:rPr>
    </w:lvl>
  </w:abstractNum>
  <w:abstractNum w:abstractNumId="22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2" w:hanging="3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78" w:hanging="3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56" w:hanging="3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4" w:hanging="3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2" w:hanging="3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0" w:hanging="3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68" w:hanging="3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46" w:hanging="3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25" w:hanging="332"/>
      </w:pPr>
      <w:rPr>
        <w:rFonts w:hint="default"/>
        <w:lang w:val="ru-RU" w:eastAsia="en-US" w:bidi="ar-SA"/>
      </w:rPr>
    </w:lvl>
  </w:abstractNum>
  <w:abstractNum w:abstractNumId="23">
    <w:nsid w:val="2A8F537B"/>
    <w:multiLevelType w:val="multilevel"/>
    <w:tmpl w:val="2A8F537B"/>
    <w:lvl w:ilvl="0" w:tentative="0">
      <w:start w:val="0"/>
      <w:numFmt w:val="bullet"/>
      <w:lvlText w:val="-"/>
      <w:lvlJc w:val="left"/>
      <w:pPr>
        <w:ind w:left="107" w:hanging="1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1" w:hanging="13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2" w:hanging="13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13" w:hanging="13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4" w:hanging="13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5" w:hanging="13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6" w:hanging="13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7" w:hanging="13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8" w:hanging="135"/>
      </w:pPr>
      <w:rPr>
        <w:rFonts w:hint="default"/>
        <w:lang w:val="ru-RU" w:eastAsia="en-US" w:bidi="ar-SA"/>
      </w:rPr>
    </w:lvl>
  </w:abstractNum>
  <w:abstractNum w:abstractNumId="24">
    <w:nsid w:val="30FC5B15"/>
    <w:multiLevelType w:val="multilevel"/>
    <w:tmpl w:val="30FC5B15"/>
    <w:lvl w:ilvl="0" w:tentative="0">
      <w:start w:val="1"/>
      <w:numFmt w:val="decimal"/>
      <w:lvlText w:val="%1."/>
      <w:lvlJc w:val="left"/>
      <w:pPr>
        <w:ind w:left="175" w:hanging="1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1"/>
        <w:szCs w:val="21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0" w:hanging="1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00" w:hanging="1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60" w:hanging="1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20" w:hanging="1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80" w:hanging="1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40" w:hanging="1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00" w:hanging="1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61" w:hanging="174"/>
      </w:pPr>
      <w:rPr>
        <w:rFonts w:hint="default"/>
        <w:lang w:val="ru-RU" w:eastAsia="en-US" w:bidi="ar-SA"/>
      </w:rPr>
    </w:lvl>
  </w:abstractNum>
  <w:abstractNum w:abstractNumId="25">
    <w:nsid w:val="39A0D9AC"/>
    <w:multiLevelType w:val="multilevel"/>
    <w:tmpl w:val="39A0D9AC"/>
    <w:lvl w:ilvl="0" w:tentative="0">
      <w:start w:val="1"/>
      <w:numFmt w:val="decimal"/>
      <w:lvlText w:val="%1)"/>
      <w:lvlJc w:val="left"/>
      <w:pPr>
        <w:ind w:left="251" w:hanging="2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2" w:hanging="2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64" w:hanging="2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16" w:hanging="2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68" w:hanging="2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20" w:hanging="2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2" w:hanging="2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4" w:hanging="2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7" w:hanging="250"/>
      </w:pPr>
      <w:rPr>
        <w:rFonts w:hint="default"/>
        <w:lang w:val="ru-RU" w:eastAsia="en-US" w:bidi="ar-SA"/>
      </w:rPr>
    </w:lvl>
  </w:abstractNum>
  <w:abstractNum w:abstractNumId="26">
    <w:nsid w:val="46A08BB8"/>
    <w:multiLevelType w:val="multilevel"/>
    <w:tmpl w:val="46A08BB8"/>
    <w:lvl w:ilvl="0" w:tentative="0">
      <w:start w:val="1"/>
      <w:numFmt w:val="upperRoman"/>
      <w:lvlText w:val="%1."/>
      <w:lvlJc w:val="left"/>
      <w:pPr>
        <w:ind w:left="1082" w:hanging="7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50" w:hanging="7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20" w:hanging="7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90" w:hanging="7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0" w:hanging="7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7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0" w:hanging="7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70" w:hanging="7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41" w:hanging="720"/>
      </w:pPr>
      <w:rPr>
        <w:rFonts w:hint="default"/>
        <w:lang w:val="ru-RU" w:eastAsia="en-US" w:bidi="ar-SA"/>
      </w:rPr>
    </w:lvl>
  </w:abstractNum>
  <w:abstractNum w:abstractNumId="27">
    <w:nsid w:val="4C1BAE26"/>
    <w:multiLevelType w:val="multilevel"/>
    <w:tmpl w:val="4C1BAE26"/>
    <w:lvl w:ilvl="0" w:tentative="0">
      <w:start w:val="0"/>
      <w:numFmt w:val="bullet"/>
      <w:lvlText w:val="-"/>
      <w:lvlJc w:val="left"/>
      <w:pPr>
        <w:ind w:left="2" w:hanging="2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78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56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4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2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0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68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46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25" w:hanging="240"/>
      </w:pPr>
      <w:rPr>
        <w:rFonts w:hint="default"/>
        <w:lang w:val="ru-RU" w:eastAsia="en-US" w:bidi="ar-SA"/>
      </w:rPr>
    </w:lvl>
  </w:abstractNum>
  <w:abstractNum w:abstractNumId="28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107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2" w:hanging="2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5" w:hanging="2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18" w:hanging="2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1" w:hanging="2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7" w:hanging="2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10" w:hanging="2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83" w:hanging="231"/>
      </w:pPr>
      <w:rPr>
        <w:rFonts w:hint="default"/>
        <w:lang w:val="ru-RU" w:eastAsia="en-US" w:bidi="ar-SA"/>
      </w:rPr>
    </w:lvl>
  </w:abstractNum>
  <w:abstractNum w:abstractNumId="29">
    <w:nsid w:val="4D94DA66"/>
    <w:multiLevelType w:val="multilevel"/>
    <w:tmpl w:val="4D94DA66"/>
    <w:lvl w:ilvl="0" w:tentative="0">
      <w:start w:val="1"/>
      <w:numFmt w:val="decimal"/>
      <w:lvlText w:val="%1)"/>
      <w:lvlJc w:val="left"/>
      <w:pPr>
        <w:ind w:left="251" w:hanging="2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2" w:hanging="2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64" w:hanging="2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16" w:hanging="2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68" w:hanging="2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20" w:hanging="2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2" w:hanging="2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4" w:hanging="2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7" w:hanging="250"/>
      </w:pPr>
      <w:rPr>
        <w:rFonts w:hint="default"/>
        <w:lang w:val="ru-RU" w:eastAsia="en-US" w:bidi="ar-SA"/>
      </w:rPr>
    </w:lvl>
  </w:abstractNum>
  <w:abstractNum w:abstractNumId="30">
    <w:nsid w:val="58765686"/>
    <w:multiLevelType w:val="multilevel"/>
    <w:tmpl w:val="58765686"/>
    <w:lvl w:ilvl="0" w:tentative="0">
      <w:start w:val="1"/>
      <w:numFmt w:val="decimal"/>
      <w:lvlText w:val="%1)"/>
      <w:lvlJc w:val="left"/>
      <w:pPr>
        <w:ind w:left="251" w:hanging="2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2" w:hanging="2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64" w:hanging="2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16" w:hanging="2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68" w:hanging="2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20" w:hanging="2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2" w:hanging="2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4" w:hanging="2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7" w:hanging="250"/>
      </w:pPr>
      <w:rPr>
        <w:rFonts w:hint="default"/>
        <w:lang w:val="ru-RU" w:eastAsia="en-US" w:bidi="ar-SA"/>
      </w:rPr>
    </w:lvl>
  </w:abstractNum>
  <w:abstractNum w:abstractNumId="31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105" w:hanging="13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58" w:hanging="13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16" w:hanging="13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74" w:hanging="13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33" w:hanging="13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91" w:hanging="13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49" w:hanging="13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08" w:hanging="13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66" w:hanging="138"/>
      </w:pPr>
      <w:rPr>
        <w:rFonts w:hint="default"/>
        <w:lang w:val="ru-RU" w:eastAsia="en-US" w:bidi="ar-SA"/>
      </w:rPr>
    </w:lvl>
  </w:abstractNum>
  <w:abstractNum w:abstractNumId="32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338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07" w:hanging="13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36" w:hanging="1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32" w:hanging="1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29" w:hanging="1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25" w:hanging="1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21" w:hanging="1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18" w:hanging="1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14" w:hanging="137"/>
      </w:pPr>
      <w:rPr>
        <w:rFonts w:hint="default"/>
        <w:lang w:val="ru-RU" w:eastAsia="en-US" w:bidi="ar-SA"/>
      </w:rPr>
    </w:lvl>
  </w:abstractNum>
  <w:abstractNum w:abstractNumId="33">
    <w:nsid w:val="60382F6E"/>
    <w:multiLevelType w:val="multilevel"/>
    <w:tmpl w:val="60382F6E"/>
    <w:lvl w:ilvl="0" w:tentative="0">
      <w:start w:val="3"/>
      <w:numFmt w:val="decimal"/>
      <w:lvlText w:val="%1."/>
      <w:lvlJc w:val="left"/>
      <w:pPr>
        <w:ind w:left="232" w:hanging="231"/>
        <w:jc w:val="left"/>
      </w:pPr>
      <w:rPr>
        <w:rFonts w:hint="default"/>
        <w:spacing w:val="0"/>
        <w:w w:val="100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2" w:hanging="1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0" w:hanging="13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32" w:hanging="13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25" w:hanging="13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18" w:hanging="13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010" w:hanging="13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203" w:hanging="13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96" w:hanging="135"/>
      </w:pPr>
      <w:rPr>
        <w:rFonts w:hint="default"/>
        <w:lang w:val="ru-RU" w:eastAsia="en-US" w:bidi="ar-SA"/>
      </w:rPr>
    </w:lvl>
  </w:abstractNum>
  <w:abstractNum w:abstractNumId="34">
    <w:nsid w:val="629F7852"/>
    <w:multiLevelType w:val="multilevel"/>
    <w:tmpl w:val="629F7852"/>
    <w:lvl w:ilvl="0" w:tentative="0">
      <w:start w:val="1"/>
      <w:numFmt w:val="decimal"/>
      <w:lvlText w:val="%1)"/>
      <w:lvlJc w:val="left"/>
      <w:pPr>
        <w:ind w:left="251" w:hanging="2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2" w:hanging="2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64" w:hanging="2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16" w:hanging="2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68" w:hanging="2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20" w:hanging="2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2" w:hanging="2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4" w:hanging="2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7" w:hanging="250"/>
      </w:pPr>
      <w:rPr>
        <w:rFonts w:hint="default"/>
        <w:lang w:val="ru-RU" w:eastAsia="en-US" w:bidi="ar-SA"/>
      </w:rPr>
    </w:lvl>
  </w:abstractNum>
  <w:abstractNum w:abstractNumId="35">
    <w:nsid w:val="72183CF9"/>
    <w:multiLevelType w:val="multilevel"/>
    <w:tmpl w:val="72183CF9"/>
    <w:lvl w:ilvl="0" w:tentative="0">
      <w:start w:val="0"/>
      <w:numFmt w:val="bullet"/>
      <w:lvlText w:val=""/>
      <w:lvlJc w:val="left"/>
      <w:pPr>
        <w:ind w:left="722" w:hanging="360"/>
      </w:pPr>
      <w:rPr>
        <w:rFonts w:hint="default" w:ascii="Wingdings" w:hAnsi="Wingdings" w:eastAsia="Wingdings" w:cs="Wingdings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36">
    <w:nsid w:val="77ECEA79"/>
    <w:multiLevelType w:val="multilevel"/>
    <w:tmpl w:val="77ECEA79"/>
    <w:lvl w:ilvl="0" w:tentative="0">
      <w:start w:val="4"/>
      <w:numFmt w:val="decimal"/>
      <w:lvlText w:val="%1."/>
      <w:lvlJc w:val="left"/>
      <w:pPr>
        <w:ind w:left="232" w:hanging="2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94" w:hanging="2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48" w:hanging="2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02" w:hanging="2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56" w:hanging="2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10" w:hanging="2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64" w:hanging="2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18" w:hanging="2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3" w:hanging="231"/>
      </w:pPr>
      <w:rPr>
        <w:rFonts w:hint="default"/>
        <w:lang w:val="ru-RU" w:eastAsia="en-US" w:bidi="ar-SA"/>
      </w:rPr>
    </w:lvl>
  </w:abstractNum>
  <w:abstractNum w:abstractNumId="37">
    <w:nsid w:val="7C246926"/>
    <w:multiLevelType w:val="multilevel"/>
    <w:tmpl w:val="7C246926"/>
    <w:lvl w:ilvl="0" w:tentative="0">
      <w:start w:val="1"/>
      <w:numFmt w:val="decimal"/>
      <w:lvlText w:val="%1."/>
      <w:lvlJc w:val="left"/>
      <w:pPr>
        <w:ind w:left="175" w:hanging="1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1"/>
        <w:szCs w:val="21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0" w:hanging="1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00" w:hanging="1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60" w:hanging="1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20" w:hanging="1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80" w:hanging="1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40" w:hanging="1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00" w:hanging="1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61" w:hanging="174"/>
      </w:pPr>
      <w:rPr>
        <w:rFonts w:hint="default"/>
        <w:lang w:val="ru-RU" w:eastAsia="en-US" w:bidi="ar-SA"/>
      </w:rPr>
    </w:lvl>
  </w:abstractNum>
  <w:abstractNum w:abstractNumId="38">
    <w:nsid w:val="7DEC2089"/>
    <w:multiLevelType w:val="multilevel"/>
    <w:tmpl w:val="7DEC2089"/>
    <w:lvl w:ilvl="0" w:tentative="0">
      <w:start w:val="1"/>
      <w:numFmt w:val="decimal"/>
      <w:lvlText w:val="%1)"/>
      <w:lvlJc w:val="left"/>
      <w:pPr>
        <w:ind w:left="251" w:hanging="2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2" w:hanging="2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64" w:hanging="2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16" w:hanging="2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68" w:hanging="2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20" w:hanging="2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2" w:hanging="2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4" w:hanging="2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7" w:hanging="25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31"/>
  </w:num>
  <w:num w:numId="4">
    <w:abstractNumId w:val="8"/>
  </w:num>
  <w:num w:numId="5">
    <w:abstractNumId w:val="6"/>
  </w:num>
  <w:num w:numId="6">
    <w:abstractNumId w:val="18"/>
  </w:num>
  <w:num w:numId="7">
    <w:abstractNumId w:val="22"/>
  </w:num>
  <w:num w:numId="8">
    <w:abstractNumId w:val="35"/>
  </w:num>
  <w:num w:numId="9">
    <w:abstractNumId w:val="17"/>
  </w:num>
  <w:num w:numId="10">
    <w:abstractNumId w:val="2"/>
  </w:num>
  <w:num w:numId="11">
    <w:abstractNumId w:val="23"/>
  </w:num>
  <w:num w:numId="12">
    <w:abstractNumId w:val="32"/>
  </w:num>
  <w:num w:numId="13">
    <w:abstractNumId w:val="9"/>
  </w:num>
  <w:num w:numId="14">
    <w:abstractNumId w:val="28"/>
  </w:num>
  <w:num w:numId="15">
    <w:abstractNumId w:val="14"/>
  </w:num>
  <w:num w:numId="16">
    <w:abstractNumId w:val="21"/>
  </w:num>
  <w:num w:numId="17">
    <w:abstractNumId w:val="12"/>
  </w:num>
  <w:num w:numId="18">
    <w:abstractNumId w:val="11"/>
  </w:num>
  <w:num w:numId="19">
    <w:abstractNumId w:val="4"/>
  </w:num>
  <w:num w:numId="20">
    <w:abstractNumId w:val="27"/>
  </w:num>
  <w:num w:numId="21">
    <w:abstractNumId w:val="33"/>
  </w:num>
  <w:num w:numId="22">
    <w:abstractNumId w:val="19"/>
  </w:num>
  <w:num w:numId="23">
    <w:abstractNumId w:val="26"/>
  </w:num>
  <w:num w:numId="24">
    <w:abstractNumId w:val="5"/>
  </w:num>
  <w:num w:numId="25">
    <w:abstractNumId w:val="37"/>
  </w:num>
  <w:num w:numId="26">
    <w:abstractNumId w:val="36"/>
  </w:num>
  <w:num w:numId="27">
    <w:abstractNumId w:val="7"/>
  </w:num>
  <w:num w:numId="28">
    <w:abstractNumId w:val="34"/>
  </w:num>
  <w:num w:numId="29">
    <w:abstractNumId w:val="3"/>
  </w:num>
  <w:num w:numId="30">
    <w:abstractNumId w:val="25"/>
  </w:num>
  <w:num w:numId="31">
    <w:abstractNumId w:val="1"/>
  </w:num>
  <w:num w:numId="32">
    <w:abstractNumId w:val="30"/>
  </w:num>
  <w:num w:numId="33">
    <w:abstractNumId w:val="38"/>
  </w:num>
  <w:num w:numId="34">
    <w:abstractNumId w:val="0"/>
  </w:num>
  <w:num w:numId="35">
    <w:abstractNumId w:val="20"/>
  </w:num>
  <w:num w:numId="36">
    <w:abstractNumId w:val="29"/>
  </w:num>
  <w:num w:numId="37">
    <w:abstractNumId w:val="15"/>
  </w:num>
  <w:num w:numId="38">
    <w:abstractNumId w:val="1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6591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720" w:hanging="3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3">
    <w:name w:val="heading 2"/>
    <w:basedOn w:val="1"/>
    <w:qFormat/>
    <w:uiPriority w:val="1"/>
    <w:pPr>
      <w:spacing w:line="262" w:lineRule="exact"/>
      <w:ind w:left="2"/>
      <w:outlineLvl w:val="2"/>
    </w:pPr>
    <w:rPr>
      <w:rFonts w:ascii="Times New Roman" w:hAnsi="Times New Roman" w:eastAsia="Times New Roman" w:cs="Times New Roman"/>
      <w:b/>
      <w:bCs/>
      <w:i/>
      <w:iCs/>
      <w:sz w:val="23"/>
      <w:szCs w:val="23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spacing w:line="264" w:lineRule="exact"/>
      <w:ind w:left="2"/>
    </w:pPr>
    <w:rPr>
      <w:rFonts w:ascii="Times New Roman" w:hAnsi="Times New Roman" w:eastAsia="Times New Roman" w:cs="Times New Roman"/>
      <w:sz w:val="23"/>
      <w:szCs w:val="23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line="264" w:lineRule="exact"/>
      <w:ind w:left="136" w:hanging="134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TotalTime>6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2025-04-23T14:32:00Z</dcterms:created>
  <dc:creator>user</dc:creator>
  <cp:lastModifiedBy>Джабраил Абдулаев</cp:lastModifiedBy>
  <dcterms:modified xsi:type="dcterms:W3CDTF">2025-04-23T14:39:56Z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1049-12.2.0.20795</vt:lpwstr>
  </property>
  <property fmtid="{D5CDD505-2E9C-101B-9397-08002B2CF9AE}" pid="7" name="ICV">
    <vt:lpwstr>FD9FC80E69BE4555AE44708CAF0056D2_13</vt:lpwstr>
  </property>
</Properties>
</file>